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fd6" w14:textId="e2ab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 желтоқсан 2011 жылғы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10 ақпандағы N 8 шешімі. Оңтүстік Қазақстан облысы Кентау қаласының Әділет басқармасында 2012 жылғы 13 ақпанда N 14-3-124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кодексі"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қалалық бюджет туралы" Кентау қалалық мәслихатының 2011 жылғы 20 желтоқсандағы № 352 (Нормативтік құқықтық актілерді мемлекеттік тіркеу тізілімінде 14-3-122 нөмірімен тіркелген, "Кентау шұғыласы" газетінің 2012 жылғы 7 қаңтардағы 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2-тармақтар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 және 3-қосымшаларға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5038691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461977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4558204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5099535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67815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60844 мың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2012 жылы жалпы сома түсімдерінен қаланың бюджетіне жеке табыс салығынан және әлеуметтік салықтан 50 пайыз бөлу нормативі және облыстық бюджеттен қаланың бюджетіне берілетін бюджеттік субвенциялар 2942352 мың теңге көлемінде бекітілсін.»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С.Абдрахманов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10 ақпандағы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8"/>
        <w:gridCol w:w="527"/>
        <w:gridCol w:w="7990"/>
        <w:gridCol w:w="227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5 038 691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53"/>
        <w:gridCol w:w="672"/>
        <w:gridCol w:w="653"/>
        <w:gridCol w:w="7384"/>
        <w:gridCol w:w="230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5 099 535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155 401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126 403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255 296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2 771 945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456 823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62 369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394 134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392 823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2 032 703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2 028 542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126 330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411 533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381 817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379 727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64 687 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868 164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148 887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11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50 565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-67 815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10 ақпандағы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 ауылдарының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4587"/>
        <w:gridCol w:w="1275"/>
        <w:gridCol w:w="1387"/>
        <w:gridCol w:w="1350"/>
        <w:gridCol w:w="1257"/>
        <w:gridCol w:w="1266"/>
      </w:tblGrid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 мың теңге)</w:t>
            </w:r>
          </w:p>
        </w:tc>
      </w:tr>
      <w:tr>
        <w:trPr>
          <w:trHeight w:val="129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05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1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79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51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1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4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51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29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5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07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