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a73" w14:textId="e14e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4 желтоқсандағы № 66 шешімі. Оңтүстік Қазақстан облысы Әділет департаментінде 2012 жылғы 6 желтоқсанда № 2158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2152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 № 352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7195964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823053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6345091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7459715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- 270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114702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378183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378543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71"/>
        <w:gridCol w:w="569"/>
        <w:gridCol w:w="8217"/>
        <w:gridCol w:w="207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7 195 964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823 053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23"/>
        <w:gridCol w:w="689"/>
        <w:gridCol w:w="708"/>
        <w:gridCol w:w="7160"/>
        <w:gridCol w:w="203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7 459 715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172 526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133 831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66 506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1 490 916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1 484 063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2 976 703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453 217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48 950 </w:t>
            </w:r>
          </w:p>
        </w:tc>
      </w:tr>
      <w:tr>
        <w:trPr>
          <w:trHeight w:val="16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26 785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377 181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163 921</w:t>
            </w:r>
          </w:p>
        </w:tc>
      </w:tr>
      <w:tr>
        <w:trPr>
          <w:trHeight w:val="15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210 564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1 969 390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1 965 188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1 825 128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88 308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554 096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45 558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356 290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330 009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327 924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83 538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6 386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137 924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26 613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1 546 015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75 725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1 389 745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34 814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70 947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155 891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35 771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27 233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25 653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12 815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7 974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53 668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18 976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7 936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13 564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280 877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34 380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-378 183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 № 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5222"/>
        <w:gridCol w:w="1395"/>
        <w:gridCol w:w="1523"/>
        <w:gridCol w:w="1481"/>
        <w:gridCol w:w="1332"/>
        <w:gridCol w:w="1397"/>
      </w:tblGrid>
      <w:tr>
        <w:trPr>
          <w:trHeight w:val="8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</w:tr>
      <w:tr>
        <w:trPr>
          <w:trHeight w:val="6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4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9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3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