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ff569" w14:textId="20ff5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қалалық мәслихатының 2011 жылғы 15 желтоқсандағы № 52/355-IV "2012-2014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Түркістан қалалық мәслихатының 2012 жылғы 11 қаңтардағы N 53/358-IV шешімі. Оңтүстік Қазақстан облысы Түркістан қаласының Әділет басқармасында 2012 жылғы 24 қаңтарда N 14-4-111 тіркелді. Қолданылу мерзімінің аяқталуына байланысты шешімнің күші жойылды - Оңтүстік Қазақстан облысы Түркістан қалалық мәслихатының 2013 жылғы 30 қаңтардағы № 01-09/14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Түркістан қалалық мәслихатының 30.01.2013 № 01-09/14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"2012-2014 жылдарға арналған облыстық бюджет туралы" Оңтүстік Қазақстан облыстық мәслихатының 2011 жылғы 7 желтоқсандағы № 47/450-IV шешіміне өзгерістер мен толықтырулар енгізу туралы" Оңтүстік Қазақстан облыстық мәслихатының 2011 жылғы 27 желтоқсандағы № 48/469-IV Нормативтік құқықтық актілерді мемлекеттік тіркеу тізілімінде № 2067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"2012-2014 жылдарға арналған қалалық бюджет туралы" Түркістан қалалық мәслихатының 2011 жылғы 15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52/355-IV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14-4-110-нөмірмен тіркелген, 2012 жылғы 7 қаңтарындағы «Түркістан» газетінің 3-нөмірінде жарияланған) шешіміне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Түркістан қаласының 2012-2014 жылдарға арналған қалалық бюджеті тиісінше 1, 2, 3 қосымшаларына сәйкес, соның ішінде 2012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19 883 889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1 306 019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6 022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16 440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түсiмдерi – 18 555 408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19 883 889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13 015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14 562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1 547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(профициті)– -13 015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13 015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14 562;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1 547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1, 2, 3-қосымшалары осы шешімнің 1, 2, 3-қосымшаларына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сессиясының төрағасы      Е.Тәңірбергенов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хатшысының міндетін атқарушы               М.Ибраим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11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53/358-ІV шешіміне №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52/355-ІV шешіміне №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арналған қалалық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629"/>
        <w:gridCol w:w="669"/>
        <w:gridCol w:w="7838"/>
        <w:gridCol w:w="2335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19 883 889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1 306 019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474 335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474 335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356 759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356 759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408 319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186 046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74 851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141 817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5 605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52 248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17 392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10 316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22 816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1 724</w:t>
            </w:r>
          </w:p>
        </w:tc>
      </w:tr>
      <w:tr>
        <w:trPr>
          <w:trHeight w:val="8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бергенi үшiн алынатын мiндеттi төлемдер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14 358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14 358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6 022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5 038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кiрiсi бөлiгiнiң түсiмдерi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1 314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3 724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16 440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16 440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16 440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түсiмдерi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18 555 408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18 555 408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18 555 408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11"/>
        <w:gridCol w:w="690"/>
        <w:gridCol w:w="671"/>
        <w:gridCol w:w="7276"/>
        <w:gridCol w:w="232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 теңге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19 883 889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330 788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301 265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16 047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82 133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82 133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203 085</w:t>
            </w:r>
          </w:p>
        </w:tc>
      </w:tr>
      <w:tr>
        <w:trPr>
          <w:trHeight w:val="8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203 085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29 523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29 523</w:t>
            </w:r>
          </w:p>
        </w:tc>
      </w:tr>
      <w:tr>
        <w:trPr>
          <w:trHeight w:val="10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29 323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20 643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14 958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5 110</w:t>
            </w:r>
          </w:p>
        </w:tc>
      </w:tr>
      <w:tr>
        <w:trPr>
          <w:trHeight w:val="7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9 133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9 133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10 218 888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797 262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154 582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154 342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642 680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514 180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128 500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7 729 257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3 568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7 725 689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7 634 143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91 546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1 692 369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174 605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11 063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76 721</w:t>
            </w:r>
          </w:p>
        </w:tc>
      </w:tr>
      <w:tr>
        <w:trPr>
          <w:trHeight w:val="10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36 157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үйде оқытылатын мүгедек балаларды жабдықпен, бағдарламалық қамтыммен қамтамасыз ету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50 664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1 517 764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1 517 764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922 308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878 192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16 058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852 024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134 714</w:t>
            </w:r>
          </w:p>
        </w:tc>
      </w:tr>
      <w:tr>
        <w:trPr>
          <w:trHeight w:val="10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62 575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100 607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15 977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439 611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40 259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33 037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10 110</w:t>
            </w:r>
          </w:p>
        </w:tc>
      </w:tr>
      <w:tr>
        <w:trPr>
          <w:trHeight w:val="10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өкілдік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10 110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44 116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44 116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39 022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6 515 220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376 000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376 000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376 000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5 990 771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5 990 771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2 136 130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3 854 641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148 449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147 294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36 632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39 196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67 476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308 788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80 061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80 061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80 061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101 251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101 251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91 165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4 115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5 971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94 077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80 021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75 443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4 578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14 056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7 778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6 278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33 399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8 768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16 068</w:t>
            </w:r>
          </w:p>
        </w:tc>
      </w:tr>
      <w:tr>
        <w:trPr>
          <w:trHeight w:val="7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5 427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8 563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606 746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606 746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606 746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606 746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232 296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50 207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16 291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16 291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31 650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9 189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2 305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16 256</w:t>
            </w:r>
          </w:p>
        </w:tc>
      </w:tr>
      <w:tr>
        <w:trPr>
          <w:trHeight w:val="3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бiрдейлендiру жөнiндегi iс-шараларды жүргiзу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21 181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21 181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21 181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160 908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160 908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160 908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135 361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135 361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20 245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20 245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115 116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12 216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102 900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485 952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485 952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485 952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485 952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90 705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10 885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10 885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10 885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79 820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11 921</w:t>
            </w:r>
          </w:p>
        </w:tc>
      </w:tr>
      <w:tr>
        <w:trPr>
          <w:trHeight w:val="10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11 921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42 899</w:t>
            </w:r>
          </w:p>
        </w:tc>
      </w:tr>
      <w:tr>
        <w:trPr>
          <w:trHeight w:val="8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42 899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7 061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7 061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7 061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IІІ. Таза бюджеттік кредиттеу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13 015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бюджеттiк кредиттердi өтеу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-13 015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11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53/358-ІV шешіміне №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52/355-ІV шешіміне № 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2013 жылға арналған қалалық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621"/>
        <w:gridCol w:w="641"/>
        <w:gridCol w:w="7956"/>
        <w:gridCol w:w="2181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12 422 196</w:t>
            </w:r>
          </w:p>
        </w:tc>
      </w:tr>
      <w:tr>
        <w:trPr>
          <w:trHeight w:val="40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1 385 867</w:t>
            </w:r>
          </w:p>
        </w:tc>
      </w:tr>
      <w:tr>
        <w:trPr>
          <w:trHeight w:val="40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506 783</w:t>
            </w:r>
          </w:p>
        </w:tc>
      </w:tr>
      <w:tr>
        <w:trPr>
          <w:trHeight w:val="40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506 783</w:t>
            </w:r>
          </w:p>
        </w:tc>
      </w:tr>
      <w:tr>
        <w:trPr>
          <w:trHeight w:val="34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366 165</w:t>
            </w:r>
          </w:p>
        </w:tc>
      </w:tr>
      <w:tr>
        <w:trPr>
          <w:trHeight w:val="34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366 165</w:t>
            </w:r>
          </w:p>
        </w:tc>
      </w:tr>
      <w:tr>
        <w:trPr>
          <w:trHeight w:val="36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440 985</w:t>
            </w:r>
          </w:p>
        </w:tc>
      </w:tr>
      <w:tr>
        <w:trPr>
          <w:trHeight w:val="36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200 930</w:t>
            </w:r>
          </w:p>
        </w:tc>
      </w:tr>
      <w:tr>
        <w:trPr>
          <w:trHeight w:val="3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80 839</w:t>
            </w:r>
          </w:p>
        </w:tc>
      </w:tr>
      <w:tr>
        <w:trPr>
          <w:trHeight w:val="3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153 162</w:t>
            </w:r>
          </w:p>
        </w:tc>
      </w:tr>
      <w:tr>
        <w:trPr>
          <w:trHeight w:val="34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6 054</w:t>
            </w:r>
          </w:p>
        </w:tc>
      </w:tr>
      <w:tr>
        <w:trPr>
          <w:trHeight w:val="34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56 427</w:t>
            </w:r>
          </w:p>
        </w:tc>
      </w:tr>
      <w:tr>
        <w:trPr>
          <w:trHeight w:val="3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18 783</w:t>
            </w:r>
          </w:p>
        </w:tc>
      </w:tr>
      <w:tr>
        <w:trPr>
          <w:trHeight w:val="3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11 141</w:t>
            </w:r>
          </w:p>
        </w:tc>
      </w:tr>
      <w:tr>
        <w:trPr>
          <w:trHeight w:val="3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24 641</w:t>
            </w:r>
          </w:p>
        </w:tc>
      </w:tr>
      <w:tr>
        <w:trPr>
          <w:trHeight w:val="3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1 862</w:t>
            </w:r>
          </w:p>
        </w:tc>
      </w:tr>
      <w:tr>
        <w:trPr>
          <w:trHeight w:val="8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бергенi үшiн алынатын мiндеттi төлемдер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15 507</w:t>
            </w:r>
          </w:p>
        </w:tc>
      </w:tr>
      <w:tr>
        <w:trPr>
          <w:trHeight w:val="3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15 507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6 503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5 441</w:t>
            </w:r>
          </w:p>
        </w:tc>
      </w:tr>
      <w:tr>
        <w:trPr>
          <w:trHeight w:val="34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кiрiсi бөлiгiнiң түсiмдерi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1 419</w:t>
            </w:r>
          </w:p>
        </w:tc>
      </w:tr>
      <w:tr>
        <w:trPr>
          <w:trHeight w:val="3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4 022</w:t>
            </w:r>
          </w:p>
        </w:tc>
      </w:tr>
      <w:tr>
        <w:trPr>
          <w:trHeight w:val="3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</w:t>
            </w:r>
          </w:p>
        </w:tc>
      </w:tr>
      <w:tr>
        <w:trPr>
          <w:trHeight w:val="34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17 755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17 755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17 755</w:t>
            </w:r>
          </w:p>
        </w:tc>
      </w:tr>
      <w:tr>
        <w:trPr>
          <w:trHeight w:val="34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түсiмдерi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11 012 071</w:t>
            </w:r>
          </w:p>
        </w:tc>
      </w:tr>
      <w:tr>
        <w:trPr>
          <w:trHeight w:val="5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11 012 071</w:t>
            </w:r>
          </w:p>
        </w:tc>
      </w:tr>
      <w:tr>
        <w:trPr>
          <w:trHeight w:val="3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11 012 071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639"/>
        <w:gridCol w:w="704"/>
        <w:gridCol w:w="723"/>
        <w:gridCol w:w="7199"/>
        <w:gridCol w:w="215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 теңге 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12 422 196</w:t>
            </w:r>
          </w:p>
        </w:tc>
      </w:tr>
      <w:tr>
        <w:trPr>
          <w:trHeight w:val="3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336 231</w:t>
            </w:r>
          </w:p>
        </w:tc>
      </w:tr>
      <w:tr>
        <w:trPr>
          <w:trHeight w:val="5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304 006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16 377</w:t>
            </w:r>
          </w:p>
        </w:tc>
      </w:tr>
      <w:tr>
        <w:trPr>
          <w:trHeight w:val="5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16 377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84 598</w:t>
            </w:r>
          </w:p>
        </w:tc>
      </w:tr>
      <w:tr>
        <w:trPr>
          <w:trHeight w:val="5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84 598</w:t>
            </w:r>
          </w:p>
        </w:tc>
      </w:tr>
      <w:tr>
        <w:trPr>
          <w:trHeight w:val="5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203 031</w:t>
            </w:r>
          </w:p>
        </w:tc>
      </w:tr>
      <w:tr>
        <w:trPr>
          <w:trHeight w:val="8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203 031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</w:p>
        </w:tc>
      </w:tr>
      <w:tr>
        <w:trPr>
          <w:trHeight w:val="5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31 292</w:t>
            </w:r>
          </w:p>
        </w:tc>
      </w:tr>
      <w:tr>
        <w:trPr>
          <w:trHeight w:val="5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31 292</w:t>
            </w:r>
          </w:p>
        </w:tc>
      </w:tr>
      <w:tr>
        <w:trPr>
          <w:trHeight w:val="108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31 078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17 249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14 479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14 479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14 479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2 770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2 770</w:t>
            </w:r>
          </w:p>
        </w:tc>
      </w:tr>
      <w:tr>
        <w:trPr>
          <w:trHeight w:val="5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1 946</w:t>
            </w:r>
          </w:p>
        </w:tc>
      </w:tr>
      <w:tr>
        <w:trPr>
          <w:trHeight w:val="7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9 772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9 772</w:t>
            </w:r>
          </w:p>
        </w:tc>
      </w:tr>
      <w:tr>
        <w:trPr>
          <w:trHeight w:val="5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9 772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9 772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8 061 848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227 151</w:t>
            </w:r>
          </w:p>
        </w:tc>
      </w:tr>
      <w:tr>
        <w:trPr>
          <w:trHeight w:val="5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23 785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23 785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203 366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203 366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7 496 745</w:t>
            </w:r>
          </w:p>
        </w:tc>
      </w:tr>
      <w:tr>
        <w:trPr>
          <w:trHeight w:val="5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3 818</w:t>
            </w:r>
          </w:p>
        </w:tc>
      </w:tr>
      <w:tr>
        <w:trPr>
          <w:trHeight w:val="5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3 818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7 492 927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7 400 757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92 170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337 952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93 274</w:t>
            </w:r>
          </w:p>
        </w:tc>
      </w:tr>
      <w:tr>
        <w:trPr>
          <w:trHeight w:val="5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11 183</w:t>
            </w:r>
          </w:p>
        </w:tc>
      </w:tr>
      <w:tr>
        <w:trPr>
          <w:trHeight w:val="8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82 091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244 678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244 678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827 684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782 168</w:t>
            </w:r>
          </w:p>
        </w:tc>
      </w:tr>
      <w:tr>
        <w:trPr>
          <w:trHeight w:val="5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16 068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16 068</w:t>
            </w:r>
          </w:p>
        </w:tc>
      </w:tr>
      <w:tr>
        <w:trPr>
          <w:trHeight w:val="5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755 292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24 846</w:t>
            </w:r>
          </w:p>
        </w:tc>
      </w:tr>
      <w:tr>
        <w:trPr>
          <w:trHeight w:val="10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4 693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19 266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66 955</w:t>
            </w:r>
          </w:p>
        </w:tc>
      </w:tr>
      <w:tr>
        <w:trPr>
          <w:trHeight w:val="5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106 795</w:t>
            </w:r>
          </w:p>
        </w:tc>
      </w:tr>
      <w:tr>
        <w:trPr>
          <w:trHeight w:val="5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3 052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16 224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470 384</w:t>
            </w:r>
          </w:p>
        </w:tc>
      </w:tr>
      <w:tr>
        <w:trPr>
          <w:trHeight w:val="78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43 077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10 808</w:t>
            </w:r>
          </w:p>
        </w:tc>
      </w:tr>
      <w:tr>
        <w:trPr>
          <w:trHeight w:val="8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өкілдік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10 808</w:t>
            </w:r>
          </w:p>
        </w:tc>
      </w:tr>
      <w:tr>
        <w:trPr>
          <w:trHeight w:val="5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45 516</w:t>
            </w:r>
          </w:p>
        </w:tc>
      </w:tr>
      <w:tr>
        <w:trPr>
          <w:trHeight w:val="5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45 516</w:t>
            </w:r>
          </w:p>
        </w:tc>
      </w:tr>
      <w:tr>
        <w:trPr>
          <w:trHeight w:val="78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40 065</w:t>
            </w:r>
          </w:p>
        </w:tc>
      </w:tr>
      <w:tr>
        <w:trPr>
          <w:trHeight w:val="5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5 451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1 667 292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402 320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402 320</w:t>
            </w:r>
          </w:p>
        </w:tc>
      </w:tr>
      <w:tr>
        <w:trPr>
          <w:trHeight w:val="5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402 320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1 013 125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1 013 125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11 770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1 001 355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251 847</w:t>
            </w:r>
          </w:p>
        </w:tc>
      </w:tr>
      <w:tr>
        <w:trPr>
          <w:trHeight w:val="5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1 236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</w:tr>
      <w:tr>
        <w:trPr>
          <w:trHeight w:val="5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250 611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39 196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41 940</w:t>
            </w:r>
          </w:p>
        </w:tc>
      </w:tr>
      <w:tr>
        <w:trPr>
          <w:trHeight w:val="3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4 269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165 206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315 672</w:t>
            </w:r>
          </w:p>
        </w:tc>
      </w:tr>
      <w:tr>
        <w:trPr>
          <w:trHeight w:val="3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81 366</w:t>
            </w:r>
          </w:p>
        </w:tc>
      </w:tr>
      <w:tr>
        <w:trPr>
          <w:trHeight w:val="5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81 366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81 366</w:t>
            </w:r>
          </w:p>
        </w:tc>
      </w:tr>
      <w:tr>
        <w:trPr>
          <w:trHeight w:val="3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103 759</w:t>
            </w:r>
          </w:p>
        </w:tc>
      </w:tr>
      <w:tr>
        <w:trPr>
          <w:trHeight w:val="5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103 759</w:t>
            </w:r>
          </w:p>
        </w:tc>
      </w:tr>
      <w:tr>
        <w:trPr>
          <w:trHeight w:val="3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93 026</w:t>
            </w:r>
          </w:p>
        </w:tc>
      </w:tr>
      <w:tr>
        <w:trPr>
          <w:trHeight w:val="5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4 403</w:t>
            </w:r>
          </w:p>
        </w:tc>
      </w:tr>
      <w:tr>
        <w:trPr>
          <w:trHeight w:val="78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6 330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95 763</w:t>
            </w:r>
          </w:p>
        </w:tc>
      </w:tr>
      <w:tr>
        <w:trPr>
          <w:trHeight w:val="5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80 724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75 825</w:t>
            </w:r>
          </w:p>
        </w:tc>
      </w:tr>
      <w:tr>
        <w:trPr>
          <w:trHeight w:val="5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4 899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15 039</w:t>
            </w:r>
          </w:p>
        </w:tc>
      </w:tr>
      <w:tr>
        <w:trPr>
          <w:trHeight w:val="5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8 322</w:t>
            </w:r>
          </w:p>
        </w:tc>
      </w:tr>
      <w:tr>
        <w:trPr>
          <w:trHeight w:val="5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6 717</w:t>
            </w:r>
          </w:p>
        </w:tc>
      </w:tr>
      <w:tr>
        <w:trPr>
          <w:trHeight w:val="5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34 784</w:t>
            </w:r>
          </w:p>
        </w:tc>
      </w:tr>
      <w:tr>
        <w:trPr>
          <w:trHeight w:val="5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9 119</w:t>
            </w:r>
          </w:p>
        </w:tc>
      </w:tr>
      <w:tr>
        <w:trPr>
          <w:trHeight w:val="5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9 119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17 194</w:t>
            </w:r>
          </w:p>
        </w:tc>
      </w:tr>
      <w:tr>
        <w:trPr>
          <w:trHeight w:val="7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11 387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5 807</w:t>
            </w:r>
          </w:p>
        </w:tc>
      </w:tr>
      <w:tr>
        <w:trPr>
          <w:trHeight w:val="5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8 471</w:t>
            </w:r>
          </w:p>
        </w:tc>
      </w:tr>
      <w:tr>
        <w:trPr>
          <w:trHeight w:val="5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8 471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63 000</w:t>
            </w:r>
          </w:p>
        </w:tc>
      </w:tr>
      <w:tr>
        <w:trPr>
          <w:trHeight w:val="5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63 000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63 000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63 000</w:t>
            </w:r>
          </w:p>
        </w:tc>
      </w:tr>
      <w:tr>
        <w:trPr>
          <w:trHeight w:val="8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61 113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39 341</w:t>
            </w:r>
          </w:p>
        </w:tc>
      </w:tr>
      <w:tr>
        <w:trPr>
          <w:trHeight w:val="3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16 761</w:t>
            </w:r>
          </w:p>
        </w:tc>
      </w:tr>
      <w:tr>
        <w:trPr>
          <w:trHeight w:val="5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16 761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22 580</w:t>
            </w:r>
          </w:p>
        </w:tc>
      </w:tr>
      <w:tr>
        <w:trPr>
          <w:trHeight w:val="6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9 521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</w:t>
            </w:r>
          </w:p>
        </w:tc>
      </w:tr>
      <w:tr>
        <w:trPr>
          <w:trHeight w:val="78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2 466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6 420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бiрдейлендiру жөнiндегi iс-шараларды жүргiзу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21 772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21 772</w:t>
            </w:r>
          </w:p>
        </w:tc>
      </w:tr>
      <w:tr>
        <w:trPr>
          <w:trHeight w:val="6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21 772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34 813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34 813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22 177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22 177</w:t>
            </w:r>
          </w:p>
        </w:tc>
      </w:tr>
      <w:tr>
        <w:trPr>
          <w:trHeight w:val="5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12 636</w:t>
            </w:r>
          </w:p>
        </w:tc>
      </w:tr>
      <w:tr>
        <w:trPr>
          <w:trHeight w:val="5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12 636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936 387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936 387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936 387</w:t>
            </w:r>
          </w:p>
        </w:tc>
      </w:tr>
      <w:tr>
        <w:trPr>
          <w:trHeight w:val="5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936 387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84 074</w:t>
            </w:r>
          </w:p>
        </w:tc>
      </w:tr>
      <w:tr>
        <w:trPr>
          <w:trHeight w:val="3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11 417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11 417</w:t>
            </w:r>
          </w:p>
        </w:tc>
      </w:tr>
      <w:tr>
        <w:trPr>
          <w:trHeight w:val="5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11 417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72 657</w:t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45 907</w:t>
            </w:r>
          </w:p>
        </w:tc>
      </w:tr>
      <w:tr>
        <w:trPr>
          <w:trHeight w:val="8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45 907</w:t>
            </w:r>
          </w:p>
        </w:tc>
      </w:tr>
      <w:tr>
        <w:trPr>
          <w:trHeight w:val="5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26 750</w:t>
            </w:r>
          </w:p>
        </w:tc>
      </w:tr>
      <w:tr>
        <w:trPr>
          <w:trHeight w:val="5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26 750</w:t>
            </w:r>
          </w:p>
        </w:tc>
      </w:tr>
      <w:tr>
        <w:trPr>
          <w:trHeight w:val="39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7 061</w:t>
            </w:r>
          </w:p>
        </w:tc>
      </w:tr>
      <w:tr>
        <w:trPr>
          <w:trHeight w:val="4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7 061</w:t>
            </w:r>
          </w:p>
        </w:tc>
      </w:tr>
      <w:tr>
        <w:trPr>
          <w:trHeight w:val="5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7 061</w:t>
            </w:r>
          </w:p>
        </w:tc>
      </w:tr>
      <w:tr>
        <w:trPr>
          <w:trHeight w:val="5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7 061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IІІ. Таза бюджеттік кредиттеу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-1 547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бюджеттiк кредиттердi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5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-1 547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5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5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11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53/358-ІV шешіміне №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52/355-ІV шешіміне № 3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2014 жылға арналған қалалық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658"/>
        <w:gridCol w:w="678"/>
        <w:gridCol w:w="7715"/>
        <w:gridCol w:w="2349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2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11 720 702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1 455 507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525 230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525 230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376 324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376 324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476 263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217 004</w:t>
            </w:r>
          </w:p>
        </w:tc>
      </w:tr>
      <w:tr>
        <w:trPr>
          <w:trHeight w:val="2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87 306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165 415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6 538</w:t>
            </w:r>
          </w:p>
        </w:tc>
      </w:tr>
      <w:tr>
        <w:trPr>
          <w:trHeight w:val="3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60 942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20 286</w:t>
            </w:r>
          </w:p>
        </w:tc>
      </w:tr>
      <w:tr>
        <w:trPr>
          <w:trHeight w:val="3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12 033</w:t>
            </w:r>
          </w:p>
        </w:tc>
      </w:tr>
      <w:tr>
        <w:trPr>
          <w:trHeight w:val="3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26 612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2 011</w:t>
            </w:r>
          </w:p>
        </w:tc>
      </w:tr>
      <w:tr>
        <w:trPr>
          <w:trHeight w:val="78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бергенi үшiн алынатын мiндеттi төлемдер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16 748</w:t>
            </w:r>
          </w:p>
        </w:tc>
      </w:tr>
      <w:tr>
        <w:trPr>
          <w:trHeight w:val="3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16 748</w:t>
            </w:r>
          </w:p>
        </w:tc>
      </w:tr>
      <w:tr>
        <w:trPr>
          <w:trHeight w:val="3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7 024</w:t>
            </w:r>
          </w:p>
        </w:tc>
      </w:tr>
      <w:tr>
        <w:trPr>
          <w:trHeight w:val="3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5 877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кiрiсi бөлiгiнiң түсiмдерi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1 533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4 344</w:t>
            </w:r>
          </w:p>
        </w:tc>
      </w:tr>
      <w:tr>
        <w:trPr>
          <w:trHeight w:val="3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</w:t>
            </w:r>
          </w:p>
        </w:tc>
      </w:tr>
      <w:tr>
        <w:trPr>
          <w:trHeight w:val="3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12 919</w:t>
            </w:r>
          </w:p>
        </w:tc>
      </w:tr>
      <w:tr>
        <w:trPr>
          <w:trHeight w:val="3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12 919</w:t>
            </w:r>
          </w:p>
        </w:tc>
      </w:tr>
      <w:tr>
        <w:trPr>
          <w:trHeight w:val="3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12 919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түсiмдерi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10 245 252</w:t>
            </w:r>
          </w:p>
        </w:tc>
      </w:tr>
      <w:tr>
        <w:trPr>
          <w:trHeight w:val="5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10 245 252</w:t>
            </w:r>
          </w:p>
        </w:tc>
      </w:tr>
      <w:tr>
        <w:trPr>
          <w:trHeight w:val="3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10 245 252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11"/>
        <w:gridCol w:w="670"/>
        <w:gridCol w:w="710"/>
        <w:gridCol w:w="7257"/>
        <w:gridCol w:w="232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 теңге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11 720 702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345 215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312 188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16 710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86 929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86 929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208 549</w:t>
            </w:r>
          </w:p>
        </w:tc>
      </w:tr>
      <w:tr>
        <w:trPr>
          <w:trHeight w:val="8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208 549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32 029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32 029</w:t>
            </w:r>
          </w:p>
        </w:tc>
      </w:tr>
      <w:tr>
        <w:trPr>
          <w:trHeight w:val="10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15 492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2 964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2 082</w:t>
            </w:r>
          </w:p>
        </w:tc>
      </w:tr>
      <w:tr>
        <w:trPr>
          <w:trHeight w:val="7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10 456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10 456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8 126 315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228 655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204 755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204 755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7 403 512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7 399 427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7 306 591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92 836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494 148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99 148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11 311</w:t>
            </w:r>
          </w:p>
        </w:tc>
      </w:tr>
      <w:tr>
        <w:trPr>
          <w:trHeight w:val="8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87 837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395 000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395 000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889 040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842 237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16 079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814 593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26 585</w:t>
            </w:r>
          </w:p>
        </w:tc>
      </w:tr>
      <w:tr>
        <w:trPr>
          <w:trHeight w:val="10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71 642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121 826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16 233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503 311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46 093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11 565</w:t>
            </w:r>
          </w:p>
        </w:tc>
      </w:tr>
      <w:tr>
        <w:trPr>
          <w:trHeight w:val="8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өкілдік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46 803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46 803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40 970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863 447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430 482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430 482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430 482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186 761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186 761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12 594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174 167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246 204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244 882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41 940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44 876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153 498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322 828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82 761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82 761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82 761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106 564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106 564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95 018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4 711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97 568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81 476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76 234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16 092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8 905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7 187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35 935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9 402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17 870</w:t>
            </w:r>
          </w:p>
        </w:tc>
      </w:tr>
      <w:tr>
        <w:trPr>
          <w:trHeight w:val="7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6 214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8 663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386 100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386 100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386 100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386 100</w:t>
            </w:r>
          </w:p>
        </w:tc>
      </w:tr>
      <w:tr>
        <w:trPr>
          <w:trHeight w:val="8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75 094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52 710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35 530</w:t>
            </w:r>
          </w:p>
        </w:tc>
      </w:tr>
      <w:tr>
        <w:trPr>
          <w:trHeight w:val="6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9 814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2 639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18 612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бiрдейлендiру жөнiндегi iс-шараларды жүргiзу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22 384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22 384</w:t>
            </w:r>
          </w:p>
        </w:tc>
      </w:tr>
      <w:tr>
        <w:trPr>
          <w:trHeight w:val="6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36 172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36 172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23 097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23 097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560 000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560 000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560 000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560 000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87 579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11 830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75 749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47 126</w:t>
            </w:r>
          </w:p>
        </w:tc>
      </w:tr>
      <w:tr>
        <w:trPr>
          <w:trHeight w:val="8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47 126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28 623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IІІ. Таза бюджеттік кредиттеу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-1 547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бюджеттiк кредиттердi өтеу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-1 547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