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6c78" w14:textId="1f36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2011 жылғы 15 желтоқсандағы № 52/355-IV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2012 жылғы 12 наурыздағы № 2/11-V шешімі. Оңтүстік Қазақстан облысы Түркістан қаласының Әділет басқармасында 2012 жылғы 15 наурызда № 14-4-116 тіркелді. Қолданылу мерзімінің аяқталуына байланысты шешімнің күші жойылды - Оңтүстік Қазақстан облысы Түркістан қалалық мәслихатының 2013 жылғы 30 қаңтардағы № 01-09/14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30.01.2013 № 01-09/14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24 ақпандағы № 2/14-V Нормативтік құқықтық актілерді мемлекеттік тіркеу тізілімінде № 2070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Түркістан қалалық мәслихатының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52/355-IV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14-4-110 тіркелген, 2012 жылғы 7 қаңтардағы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2012-2014 жылдарға арналған қалалық бюджеті 1–қосымшаға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19 679 110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1 334 509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18 292 139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19 774 344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13 015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108 249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95 234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2/11-V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43"/>
        <w:gridCol w:w="671"/>
        <w:gridCol w:w="8237"/>
        <w:gridCol w:w="207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19 679 110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1 334 509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435 309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202 036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7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18 292 139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18 292 139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0"/>
        <w:gridCol w:w="651"/>
        <w:gridCol w:w="691"/>
        <w:gridCol w:w="7231"/>
        <w:gridCol w:w="232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19 774 344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10 224 539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7 720 517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7 716 968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7 625 422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1 687 513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852 024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134 714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62 575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439 611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6 213 401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5 860 152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589 031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