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b86" w14:textId="7b3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13 маусымдағы № 5/29-V шешімі. Оңтүстік Қазақстан облысы Түркістан қаласының Әділет басқармасында 2012 жылғы 20 маусымда № 14-4-121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30 мамырдағы </w:t>
      </w:r>
      <w:r>
        <w:rPr>
          <w:rFonts w:ascii="Times New Roman"/>
          <w:b w:val="false"/>
          <w:i w:val="false"/>
          <w:color w:val="000000"/>
          <w:sz w:val="28"/>
        </w:rPr>
        <w:t>№ 4/41-V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2076 нөмірімен тіркелген) шешіміне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52/355-IV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14-4-110 нөмірімен тіркелген, 2012 жылғы 7 қаңтардағы «Түркістан» газетінің 3-нөмірінде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1, 3-қосымшаларына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20 149 430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1 421 400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6 022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18 675 568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20 244 664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13 015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-108 249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108 249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14 562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3-қосымшалары осы шешімнің 1,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М.Ибраим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5/29-V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52/355-ІV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      2012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392"/>
        <w:gridCol w:w="531"/>
        <w:gridCol w:w="8343"/>
        <w:gridCol w:w="224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20 149 430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1 421 400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508 828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396 619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83 851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148 455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55 448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3 724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  <w:tr>
        <w:trPr>
          <w:trHeight w:val="5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18 675 568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1"/>
        <w:gridCol w:w="729"/>
        <w:gridCol w:w="651"/>
        <w:gridCol w:w="7336"/>
        <w:gridCol w:w="224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20 244 664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326 276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85 133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30 773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10 448 313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836 544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165 420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165 180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671 124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542 624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7 861 226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7 857 677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7 762 512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76 721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1 575 938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876 941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850 773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62 575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439 611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6 400 806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5 960 323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21 067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5 937 306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3 811 332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248 763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344 986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128 542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78 916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83 271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5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597 031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265 912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608 525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80 990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кредиттеу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5/29-V шешіміне № 3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52/355-ІV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2014 жылға арналған калалық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35"/>
        <w:gridCol w:w="414"/>
        <w:gridCol w:w="8593"/>
        <w:gridCol w:w="212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36"/>
        <w:gridCol w:w="661"/>
        <w:gridCol w:w="661"/>
        <w:gridCol w:w="7354"/>
        <w:gridCol w:w="22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8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6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IІІ.Таза бюджеттік кредиттеу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