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54dc" w14:textId="62e5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2011 жылғы 15 желтоқсандағы № 52/355-IV "2012-2014 жылдарға арналған қалалық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қалалық мәслихатының 2012 жылғы 6 желтоқсандағы № 9/54-V шешімі. Оңтүстік Қазақстан облысы Әділет департаментінде 2012 жылғы 6 желтоқсанда № 2159 тіркелді. Қолданылу мерзімінің аяқталуына байланысты шешімнің күші жойылды - Оңтүстік Қазақстан облысы Түркістан қалалық мәслихатының 2013 жылғы 30 қаңтардағы № 01-09/14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Түркістан қалалық мәслихатының 30.01.2013 № 01-09/14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енгізу туралы» Оңтүстік Қазақстан облыстық мәслихатының 2012 жылғы 29 қарашадағы № 8/69-V Нормативтік құқықтық актілерді мемлекеттік тіркеу тізілімінде 2152 нөмірімен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қалалық бюджет туралы» Түркістан қалалық мәслихатының 2011 жылғы 15 желтоқсандағы № 52/355-IV (Нормативтік құқықтық актілерді мемлекеттік тіркеу тізілімінде 14-4-110 нөмірімен тіркелген, 2012 жылғы 7 қаңтардағы «Түркістан» газетінің 3-нөмірінде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Түркістан қаласының 2012-2014 жылдарға арналған қалалық бюджеті 1, 3-қосымшаларға сәйкес, соның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20 621 788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1 422 906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19 142 613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20 717 021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12 334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-107 567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107 567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13 881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95 234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С.Арыстанов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Ғ.Рысбеков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желтоқсандағы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9/54-V шешіміне 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52/355-ІV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6"/>
        <w:gridCol w:w="702"/>
        <w:gridCol w:w="8169"/>
        <w:gridCol w:w="2077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20 621 788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1 422 906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527 456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527 456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438 776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</w:t>
            </w:r>
          </w:p>
        </w:tc>
      </w:tr>
      <w:tr>
        <w:trPr>
          <w:trHeight w:val="10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2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19 142 613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19 142 613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19 142 613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10"/>
        <w:gridCol w:w="690"/>
        <w:gridCol w:w="651"/>
        <w:gridCol w:w="7572"/>
        <w:gridCol w:w="20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20 717 021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316 893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285 517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17 101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83 426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184 990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60 575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10 669 758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1 022 299</w:t>
            </w:r>
          </w:p>
        </w:tc>
      </w:tr>
      <w:tr>
        <w:trPr>
          <w:trHeight w:val="5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34 507</w:t>
            </w:r>
          </w:p>
        </w:tc>
      </w:tr>
      <w:tr>
        <w:trPr>
          <w:trHeight w:val="15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850 665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208 715</w:t>
            </w:r>
          </w:p>
        </w:tc>
      </w:tr>
      <w:tr>
        <w:trPr>
          <w:trHeight w:val="15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639 243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7 391 338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7 387 194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7 162 372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97 239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15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2 256 121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695 316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76 089</w:t>
            </w:r>
          </w:p>
        </w:tc>
      </w:tr>
      <w:tr>
        <w:trPr>
          <w:trHeight w:val="9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521 497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1 560 805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1 560 805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892 974</w:t>
            </w:r>
          </w:p>
        </w:tc>
      </w:tr>
      <w:tr>
        <w:trPr>
          <w:trHeight w:val="3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847 429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15 687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821 632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203 463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407 706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6 642 638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6 181 660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6 147 848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2 125 971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4 021 877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270 413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269 161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339 351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70 586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79 605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17 262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5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3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277 744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34 109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40 038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28 356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19 933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126 372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112 135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82 796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20 580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-107 567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желтоқсандағы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9/54-V шешіміне 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52/355-ІV шешіміне №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6"/>
        <w:gridCol w:w="702"/>
        <w:gridCol w:w="8072"/>
        <w:gridCol w:w="2174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11 979 576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165 415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60 942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26 612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бергенi үшiн алынатын мiндеттi төлемдер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09"/>
        <w:gridCol w:w="690"/>
        <w:gridCol w:w="691"/>
        <w:gridCol w:w="7311"/>
        <w:gridCol w:w="216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 теңге 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11 979 576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8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8 445 189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813 022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8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863 447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174 167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бiрдейлендiру жөнiндегi iс-шараларды жүргiзу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