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f5b7" w14:textId="842f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2012 жылғы 26 қаңтардағы № 14 Қаулысы. Оңтүстік Қазақстан облысы Бәйдібек ауданының Әділет басқармасында 2012 жылғы 15 ақпанда № 14-5-125 тіркелді. Қолданылу мерзімінің аяқталуына байланысты қаулының күші жойылды - (Оңтүстік Қазақстан облысы Бәйдібек ауданы әкімі аппаратының 2013 жылғы 4 ақпандағы № 160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(Оңтүстік Қазақстан облысы Бәйдібек ауданы әкімі аппаратының 04.02.2013 № 160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қоғамдық жұмыстарды ұсынатын ұйымдардың тізбесі, жұмыстардың түрлері мен көлемдері,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 Р.Жолдас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қоғамдық жұмыстарды ұсынатын ұйымдардың тізбесі, жұмыстардың түрлері мен көлемдері, қаржыландыру көздері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408"/>
        <w:gridCol w:w="1117"/>
        <w:gridCol w:w="3638"/>
        <w:gridCol w:w="1555"/>
        <w:gridCol w:w="2098"/>
      </w:tblGrid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 әкімдері аппараттары, Бәйдібек аудандық жұмыспен қамту және әлеуметтік бағдарламалар бөлімі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 әкімдері аппараттары, Бәйдібек аудандық тұрғын үй коммуналдық шаруашылық, жолаушылар көлігі және автомобиль жолдары бөлімі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сауықтыруға, көріктендіруге қатысу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 әкімдері аппараттары, Бәйдібек аудандық тұрғын үй коммуналдық шаруашылық, жолаушылар көлігі және автомобиль жолдары бөлімі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сауықтыруға, көріктендіруге қатысу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күн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округі әкімдері аппараттары, Бәйдібек аудандық тұрғын үй коммуналдық шаруашылық, жолаушылар көлігі және автомобиль жолдары бөлімі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 әкімдері аппараттары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маңызы бар объектілерді салуға және жөндеуге қатысу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округі әкімдері аппараттары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көмектесу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