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e09c" w14:textId="0ace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ауданы әкімдігінің 2012 жылғы 11 наурыздағы № 70 Қаулысы. Оңтүстік Қазақстан облысы Бәйдібек ауданының Әділет басқармасында 2012 жылғы 28 наурызда № 14-5-127 тіркелді. Күші жойылды - Оңтүстік Қазақстан облысы Бәйдібек ауданы әкімдігінің 2012 жылғы 5 маусымдағы № 243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Бәйдібек ауданы әкімдігінің 2012.06.05 № 243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7 бабы </w:t>
      </w:r>
      <w:r>
        <w:rPr>
          <w:rFonts w:ascii="Times New Roman"/>
          <w:b w:val="false"/>
          <w:i w:val="false"/>
          <w:color w:val="000000"/>
          <w:sz w:val="28"/>
        </w:rPr>
        <w:t>5-7)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Бәйдібек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өңірлік еңбек нарығындағы қажеттілікке сәйкес жастар практикасын өту үшін жұмыс орындарын ұйымдастыратын жұмыс берушілердің тізбесі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Н.Айтбековке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Р.Жолдас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70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жылы еңбек нарығындағы қажеттілікке сәйкес жастар практикасын өту үшін жұмыс орындарын ұйымдастыратын жұмыс берушілер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4062"/>
        <w:gridCol w:w="2164"/>
        <w:gridCol w:w="2671"/>
        <w:gridCol w:w="2418"/>
        <w:gridCol w:w="2166"/>
      </w:tblGrid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 (мамандығы)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 (теңге)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практикасының ай бойынша ұзақтығы (ай)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«Бәйдібек ауданы білім бөлімінің «Б.Момышұлы атындағы негізгі орта мектеп» мемлекеттік коммуналдық мекемесі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пәнінің мұғалімі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«Бәйдібек ауданы білім бөлімінің «Домалақ ана атындағы жалпы орта мектеп» мемлекеттік коммуналдық мекемесі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 пәнінің мұғалімі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«Оңтүстік Қазақстан облысы әкімдігі білім басқармасының «№ 19 кәсіптік лицей» мемлекеттік коммуналдық қазыналық кәсіпорны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механик-инженер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«Бәйдібек ауданы әкімдігінің «Бәйдібек аудандық жер қатынастары бөлімі» мемлекеттік коммуналдық мекемесі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жерге орналастырушы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«Қазақтелеком» акционерлік қоғамының филиалы Оңтүстік Қазақстан облыстық телекоммуникациялар дирекциясы Бәйдібек аудандық телекоммуникация торабы»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оптикалық және электронды құрал жабдықтар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«Рысбек-Нұр» жауапкершілігі шектеулі серіктестік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Қаржы министрлігі Қазынашылық комитетінің Оңтүстік Қазақстан облысы бойынша қазынашылық департаментінің Бәйдібек аудандық қазынашылық басқармасы» мемлекеттік мекемесі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«Бәйдібек ауданы білім бөлімінің «Тұрмыс-1 жалпы орта мектебі» коммуналдық мемлекеттік мекемесі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пәнінің мұғалімі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Қаржы министрлігі Салық комитетінің Оңтүстік Қазақстан облысы бойынша салық департаментінің Бәйдібек ауданы бойынша салық басқармасы» мемлекеттік мекемесі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 ісі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«Бәйдібек ауданы білім бөлімінің «Қ.Сыпатаев атындағы жалпы орта мектебі» мемлекеттік коммуналдық мекемесі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эколог-биолог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