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4766" w14:textId="eed4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 желтоқсан 2011 жылғы № 51/297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2012 жылғы 13 қарашадағы № 7/33 шешімі. Оңтүстік Қазақстан облысы Әділет департаментінде 2012 жылғы 16 қарашада № 2142 тіркелді. Қолданылу мерзімінің аяқталуына байланысты шешімнің күші жойылды - (Оңтүстік Қазақстан облысы Бәйдібек аудандық мәслихатының 2013 жылғы 4 ақпандағы № 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(Оңтүстік Қазақстан облысы Бәйдібек аудандық мәслихатының 04.02.2013 № 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47/450-IV шешіміне өзгерістер мен толықтыру енгізу туралы» Оңтүстік Қазақстан облыстық мәслихатының 2012 жылғы 23 қазандағы № 7/67-V Нормативтік құқықтық актілерді мемлекеттік тіркеу тізілімінде № 2118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Бәйдібек аудандық мәслихатының 2011 жылғы 20 желтоқсандағы № 51/297 (Нормативтік құқықтық актілерді мемлекеттік тіркеу тізілімінде 14-5-122 нөмірімен тіркелген, 2012 жылғы 19 қаңтардағы «Алғабас» газетінің № 4-5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Бәйдібек ауданының 2012-2014 жылдарға арналған бюджеті 1, 2 және 3 қосымшаларға сәйкес, оның ішінде 2012 жылға мынадай көлемде бекiтілсін: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- 6 210 099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- 323 046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- 3 219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- 2 021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- 5 881 813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- 6 245 539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62 862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68 027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- 5 165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- 98 302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98 302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- 68 027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- 5 165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35 440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және 6 қосымшалары осы шешімнің 1 және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Бәйдібек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Ж.Теміржанов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Бәйдібек аудандық мәслихатының хатшысы:    С.Спабеков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7/33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51/297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13"/>
        <w:gridCol w:w="613"/>
        <w:gridCol w:w="8453"/>
        <w:gridCol w:w="201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6210099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323046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5881813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5881813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5881813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90"/>
        <w:gridCol w:w="690"/>
        <w:gridCol w:w="690"/>
        <w:gridCol w:w="7781"/>
        <w:gridCol w:w="1898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6245539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217639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200439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134789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4116938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267308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267308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181070</w:t>
            </w:r>
          </w:p>
        </w:tc>
      </w:tr>
      <w:tr>
        <w:trPr>
          <w:trHeight w:val="16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2829651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2829086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2726316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65118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16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1019979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257191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44902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78067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664208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262543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89109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86364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229233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21238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14345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309491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309491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309491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309491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14354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19298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-98302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7/33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51/297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бюджеттен қаржыландырылатын ауылдық округтердің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51"/>
        <w:gridCol w:w="671"/>
        <w:gridCol w:w="671"/>
        <w:gridCol w:w="9736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 округі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Ағыбет ауыл округі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ауыл округі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 ауыл округі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 ауыл округі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Борлысай ауыл округі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ауыл округі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 округі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 округі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Мыңбұлақ ауыл округі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Шаян ауыл округі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