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ab2f7" w14:textId="91ab2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Бәйдібек ауданы Жамбыл ауылдық округі әкімінің 2012 жылғы 11 наурыздағы N 5 шешімі. Оңтүстік Қазақстан облысы Бәйдібек ауданының Әділет басқармасында 2012 жылғы 9 сәуірде N 14-5-129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Республикасының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 - аумақтық құрылысы туралы" 1993 жылғы 8 желтоқсандағы Қазақстан Республикасының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Жамбыл ауылдық округі тұрғындарының пiкiрiн ескере отырып, Жамбыл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Жамбыл ауылындағы атауы жоқ көшелерге мынадай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солтүстік бөлігінде орналасқан көшеге – "Тәуелсіздік"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оңтүстік бөлігінде орналасқан көшеге – "Жағалау"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Шыбыт ауылындағы оңтүстік бөлігінде орналасқан атауы жоқ көшеге "Шапағат"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Қызылжар ауылындағы оңтүстік бөлігінде орналасқан атауы жоқ көшеге "Жауқазын"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алғаш ресми жарияланғаннан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03"/>
        <w:gridCol w:w="3697"/>
      </w:tblGrid>
      <w:tr>
        <w:trPr>
          <w:trHeight w:val="30" w:hRule="atLeast"/>
        </w:trPr>
        <w:tc>
          <w:tcPr>
            <w:tcW w:w="86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округінің әкімі: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