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d97" w14:textId="0ed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
"2012-2014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14 наурыздағы N 3/13-V шешімі. Оңтүстік Қазақстан облысы Қазығұрт ауданының Әділет басқармасында 2012 жылғы 30 наурызда N 14-6-157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енгізу туралы»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2070 нөмірімен тіркелген шешіміне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«1.Қазығұрт ауданының 2012-2014 жылдарға арналған аудандық бюджеті тиісінше 1 қосымшасы,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10 984 403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838 105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10 125 984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11 007 482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18 627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- 15 650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«9791» деген сандар «17 168»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 Қарабеков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М. Момынов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3/13-V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50"/>
        <w:gridCol w:w="8276"/>
        <w:gridCol w:w="21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10 984 403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10 125 984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74"/>
        <w:gridCol w:w="732"/>
        <w:gridCol w:w="733"/>
        <w:gridCol w:w="7519"/>
        <w:gridCol w:w="21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11 007 482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290 974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160 933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5 654 202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4 141 765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4 137 753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4 122 355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1 036 024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937 434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1 644 296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1 609 185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1 609 185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ІII. ТАЗА БЮДЖЕТТІК КРЕДИТТЕУ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-41 706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3/13-V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49/392-IV шешіміне 6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85"/>
        <w:gridCol w:w="717"/>
        <w:gridCol w:w="680"/>
        <w:gridCol w:w="7676"/>
        <w:gridCol w:w="174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бюджеті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