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caff" w14:textId="b6ac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2011 жылғы 20 желтоқсандағы № 49/392-IV "2012-2014 жылдарға арналған аудандық  бюджет туралы" шешіміне өзгерістер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2012 жылғы 15 маусымдағы № 6/38-V шешімі. Оңтүстік Қазақстан облысы Қазығұрт ауданының Әділет басқармасында 2012 жылғы 20 маусымда № 14-6-164 тіркелді. Қолданылу мерзімінің аяқталуына байланысты шешімнің күші жойылды - (Оңтүстік Қазақстан облысы Қазығұрт аудандық мәслихатының 2013 жылғы 1 ақпандағы № 16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(Оңтүстік Қазақстан облысы Қазығұрт аудандық мәслихатының 01.02.2013 № 16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47/450-ІV шешіміне өзгерістер енгізу туралы» Оңтүстік Қазақстан облыстық мәслихатының 2012 жылғы 30 мамырдағы </w:t>
      </w:r>
      <w:r>
        <w:rPr>
          <w:rFonts w:ascii="Times New Roman"/>
          <w:b w:val="false"/>
          <w:i w:val="false"/>
          <w:color w:val="000000"/>
          <w:sz w:val="28"/>
        </w:rPr>
        <w:t>№ 4/41-V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2076 тіркелген шешіміне сәйкес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Қазығұрт аудандық мәслихатының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49/392-IV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14-6-152 тіркелген, 2012 жылы 13 қаңтардағы «Қазығұрт тынысы» газетінің № 2 ресми жарияланған),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Қазығұрт ауданының 2012-2014 жылдарға арналған аудандық бюджеті тиісінше 1, 2, және 3 қосымшалары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- 11 173 207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- 859 033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- 5 516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- 16 461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- 10 292 197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- 11 172 486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23481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33 978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10 497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- 23 800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23 800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-46560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46 560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15 650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Жергілікті атқарушы органының 2012 жылға арналған резерві 23 486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4, 6 қосымшалары осы шешімнің 1, 2,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А.Мамытбаев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хатшысы                  М.Момынов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15 мауcымдағы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6/38 -V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49/392-ІV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30"/>
        <w:gridCol w:w="569"/>
        <w:gridCol w:w="8099"/>
        <w:gridCol w:w="21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11 173 207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859 033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196 268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196 268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163 627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163 627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472 893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430 935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4 753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акциялардың мемлекеттiк пакеттерiне дивидендтер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10 292 197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10 292 197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10 292 197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632"/>
        <w:gridCol w:w="712"/>
        <w:gridCol w:w="673"/>
        <w:gridCol w:w="7246"/>
        <w:gridCol w:w="220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сыныптаманың коды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11 172 486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292 887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269 699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92 639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92 639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161 195</w:t>
            </w:r>
          </w:p>
        </w:tc>
      </w:tr>
      <w:tr>
        <w:trPr>
          <w:trHeight w:val="8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159 995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21 688</w:t>
            </w:r>
          </w:p>
        </w:tc>
      </w:tr>
      <w:tr>
        <w:trPr>
          <w:trHeight w:val="14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1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5 833 448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467 476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467 476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355 871</w:t>
            </w:r>
          </w:p>
        </w:tc>
      </w:tr>
      <w:tr>
        <w:trPr>
          <w:trHeight w:val="8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4 229 202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4 225 070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4 209 672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1 136 770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11 910</w:t>
            </w:r>
          </w:p>
        </w:tc>
      </w:tr>
      <w:tr>
        <w:trPr>
          <w:trHeight w:val="8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43 522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1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27 423</w:t>
            </w:r>
          </w:p>
        </w:tc>
      </w:tr>
      <w:tr>
        <w:trPr>
          <w:trHeight w:val="8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15 414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1 038 180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1 038 180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394 075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370 342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370 342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59 652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14 993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228 789</w:t>
            </w:r>
          </w:p>
        </w:tc>
      </w:tr>
      <w:tr>
        <w:trPr>
          <w:trHeight w:val="11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19 672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23 733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23 733</w:t>
            </w:r>
          </w:p>
        </w:tc>
      </w:tr>
      <w:tr>
        <w:trPr>
          <w:trHeight w:val="11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1 722 033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83 716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61 674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61 674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22 042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19 042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1 606 966</w:t>
            </w:r>
          </w:p>
        </w:tc>
      </w:tr>
      <w:tr>
        <w:trPr>
          <w:trHeight w:val="8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38 611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1 568 355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1 568 355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31 351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8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199 869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11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41 240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27 504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</w:t>
            </w:r>
          </w:p>
        </w:tc>
      </w:tr>
      <w:tr>
        <w:trPr>
          <w:trHeight w:val="8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14 587</w:t>
            </w:r>
          </w:p>
        </w:tc>
      </w:tr>
      <w:tr>
        <w:trPr>
          <w:trHeight w:val="11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</w:t>
            </w:r>
          </w:p>
        </w:tc>
      </w:tr>
      <w:tr>
        <w:trPr>
          <w:trHeight w:val="8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2 021 641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2 021 641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2 021 641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2 021 641</w:t>
            </w:r>
          </w:p>
        </w:tc>
      </w:tr>
      <w:tr>
        <w:trPr>
          <w:trHeight w:val="8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218 534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48 074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5 344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5 344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8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</w:t>
            </w:r>
          </w:p>
        </w:tc>
      </w:tr>
      <w:tr>
        <w:trPr>
          <w:trHeight w:val="8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49 301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49 301</w:t>
            </w:r>
          </w:p>
        </w:tc>
      </w:tr>
      <w:tr>
        <w:trPr>
          <w:trHeight w:val="8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14 301</w:t>
            </w:r>
          </w:p>
        </w:tc>
      </w:tr>
      <w:tr>
        <w:trPr>
          <w:trHeight w:val="11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311 086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311 086</w:t>
            </w:r>
          </w:p>
        </w:tc>
      </w:tr>
      <w:tr>
        <w:trPr>
          <w:trHeight w:val="8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311 086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311 086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99 149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99 149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</w:p>
        </w:tc>
      </w:tr>
      <w:tr>
        <w:trPr>
          <w:trHeight w:val="14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25 801</w:t>
            </w:r>
          </w:p>
        </w:tc>
      </w:tr>
      <w:tr>
        <w:trPr>
          <w:trHeight w:val="8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25 801</w:t>
            </w:r>
          </w:p>
        </w:tc>
      </w:tr>
      <w:tr>
        <w:trPr>
          <w:trHeight w:val="8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34 081</w:t>
            </w:r>
          </w:p>
        </w:tc>
      </w:tr>
      <w:tr>
        <w:trPr>
          <w:trHeight w:val="8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34 081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23 486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23 486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</w:t>
            </w:r>
          </w:p>
        </w:tc>
      </w:tr>
      <w:tr>
        <w:trPr>
          <w:trHeight w:val="11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ІII.ТАЗА БЮДЖЕТТІК КРЕДИТТЕУ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8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жергiлiктi бюджеттен 2005 жылға дейiн берiлген бюджеттiк кредиттердi өтеу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-46 560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VI.БЮДЖЕТ ТАПШЫЛЫҒЫН ҚАРЖЫЛАНДЫРУ (ПРОФИЦИТІН ПАЙДАЛАНУ)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6/38-V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49/392-ІV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бюджеттік инвестициялық жобалардың (бағдарламалардың) және заңды тұлғалардың жарғылық қорын қалыптастыруға бағытталған, бюджеттік бағдарламалар бөлінісінде аудандық бюджеттік даму 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711"/>
        <w:gridCol w:w="772"/>
        <w:gridCol w:w="713"/>
        <w:gridCol w:w="92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сыныптаманың коды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6/38-V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49/392-ІV шешіміне 6-қосымша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456"/>
        <w:gridCol w:w="638"/>
        <w:gridCol w:w="719"/>
        <w:gridCol w:w="7740"/>
        <w:gridCol w:w="1890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188 472,0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 округі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30 582,0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15 254,0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15 254,0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15 254,0</w:t>
            </w:r>
          </w:p>
        </w:tc>
      </w:tr>
      <w:tr>
        <w:trPr>
          <w:trHeight w:val="8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15 254,0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Өзгелер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Өзгелер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14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Шарапхана ауыл округі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13 018,0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12 918,0</w:t>
            </w:r>
          </w:p>
        </w:tc>
      </w:tr>
      <w:tr>
        <w:trPr>
          <w:trHeight w:val="8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Алтынтөбе ауыл округі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12 533,0</w:t>
            </w:r>
          </w:p>
        </w:tc>
      </w:tr>
      <w:tr>
        <w:trPr>
          <w:trHeight w:val="8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Қарабау ауыл округі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11 499,0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10 879,0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10 879,0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10 879,0</w:t>
            </w:r>
          </w:p>
        </w:tc>
      </w:tr>
      <w:tr>
        <w:trPr>
          <w:trHeight w:val="8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10 879,0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Сабыр Рахимов ауыл округі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9 870,0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9 870,0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9 870,0</w:t>
            </w:r>
          </w:p>
        </w:tc>
      </w:tr>
      <w:tr>
        <w:trPr>
          <w:trHeight w:val="8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Қарақозы Абдалиев ауыл округі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18 217,0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13 750,0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13 750,0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13 750,0</w:t>
            </w:r>
          </w:p>
        </w:tc>
      </w:tr>
      <w:tr>
        <w:trPr>
          <w:trHeight w:val="8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Өзгелер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Өзгелер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3 867,0</w:t>
            </w:r>
          </w:p>
        </w:tc>
      </w:tr>
      <w:tr>
        <w:trPr>
          <w:trHeight w:val="14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Қызылқия ауыл округі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12 669,0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12 229,0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12 229,0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12 229,0</w:t>
            </w:r>
          </w:p>
        </w:tc>
      </w:tr>
      <w:tr>
        <w:trPr>
          <w:trHeight w:val="8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12 229,0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ауыл округі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11 356,0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11 356,0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11 356,0</w:t>
            </w:r>
          </w:p>
        </w:tc>
      </w:tr>
      <w:tr>
        <w:trPr>
          <w:trHeight w:val="8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11 356,0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Шарбұлақ ауыл округі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13 256,0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13 156,0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13 156,0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13 156,0</w:t>
            </w:r>
          </w:p>
        </w:tc>
      </w:tr>
      <w:tr>
        <w:trPr>
          <w:trHeight w:val="8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11 956,0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Жаңабазар ауыл округі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17 563,0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14 049,0</w:t>
            </w:r>
          </w:p>
        </w:tc>
      </w:tr>
      <w:tr>
        <w:trPr>
          <w:trHeight w:val="8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Өзгелер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Өзгелер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3 414,0</w:t>
            </w:r>
          </w:p>
        </w:tc>
      </w:tr>
      <w:tr>
        <w:trPr>
          <w:trHeight w:val="14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Тұрбат ауыл округі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13 376,0</w:t>
            </w:r>
          </w:p>
        </w:tc>
      </w:tr>
      <w:tr>
        <w:trPr>
          <w:trHeight w:val="8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Қақпақ ауыл округі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13 006,0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12 406,0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12 406,0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12 406,0</w:t>
            </w:r>
          </w:p>
        </w:tc>
      </w:tr>
      <w:tr>
        <w:trPr>
          <w:trHeight w:val="8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12 406,0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Жігерген ауыл округі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9 383,0</w:t>
            </w:r>
          </w:p>
        </w:tc>
      </w:tr>
      <w:tr>
        <w:trPr>
          <w:trHeight w:val="8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