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f008" w14:textId="a34f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2011 жылғы 20 желтоқсандағы № 49/392-IV
"2012-2014 жылдарға арналған аудандық бюджет туралы" шешіміне өзгерістер 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2012 жылғы 24 тамыздағы № 8/65-V шешімі. Оңтүстік Қазақстан облысының Әділет департаментінде 2012 жылғы 5 қыркүйекте № 2100 тіркелді. Қолданылу мерзімінің аяқталуына байланысты шешімнің күші жойылды - (Оңтүстік Қазақстан облысы Қазығұрт аудандық мәслихатының 2013 жылғы 1 ақпандағы № 16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(Оңтүстік Қазақстан облысы Қазығұрт аудандық мәслихатының 01.02.2013 № 16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47/450-ІV шешіміне өзгерістер мен толықтыру енгізу туралы» Оңтүстік Қазақстан облыстық мәслихатының 2012 жылғы 13 тамыздағы </w:t>
      </w:r>
      <w:r>
        <w:rPr>
          <w:rFonts w:ascii="Times New Roman"/>
          <w:b w:val="false"/>
          <w:i w:val="false"/>
          <w:color w:val="000000"/>
          <w:sz w:val="28"/>
        </w:rPr>
        <w:t>№ 5/48-V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№ 2096 тіркелген шешіміне сәйкес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Қазығұрт аудандық мәслихатының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49/392-IV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14-6-152 тіркелген, 2012 жылы 13 қаңтардағы «Қазығұрт тынысы» газетінің № 2 ресми жарияланған),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Қазығұрт ауданының 2012-2014 жылдарға арналған аудандық бюджеті 1,6 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11 217 090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880 050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5 516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-10 315 063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11 216 369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23 481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10 497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23 800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-46 560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46 560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15 650 мың теңге.»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6 қосымшалары осы шешімнің 1,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Н.Егемқұлов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М. Момынов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24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8/65-V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49/392-ІV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  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11"/>
        <w:gridCol w:w="471"/>
        <w:gridCol w:w="8257"/>
        <w:gridCol w:w="225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11 217 090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880 050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201 216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201 216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170 280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170 280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481 003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430 935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39 379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3 761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8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11 011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11 011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5 516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3 064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акциялардың мемлекеттiк пакеттерiне дивидендтер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3 051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16 461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15 798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10 315 063</w:t>
            </w:r>
          </w:p>
        </w:tc>
      </w:tr>
      <w:tr>
        <w:trPr>
          <w:trHeight w:val="5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10 315 063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10 315 063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728"/>
        <w:gridCol w:w="651"/>
        <w:gridCol w:w="770"/>
        <w:gridCol w:w="7050"/>
        <w:gridCol w:w="2290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сыныптаманың коды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11 216 369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295 576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272 388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91 903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88 448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164 660</w:t>
            </w:r>
          </w:p>
        </w:tc>
      </w:tr>
      <w:tr>
        <w:trPr>
          <w:trHeight w:val="9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163 460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21 688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21 688</w:t>
            </w:r>
          </w:p>
        </w:tc>
      </w:tr>
      <w:tr>
        <w:trPr>
          <w:trHeight w:val="14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2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5 859 343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467 476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467 476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355 871</w:t>
            </w:r>
          </w:p>
        </w:tc>
      </w:tr>
      <w:tr>
        <w:trPr>
          <w:trHeight w:val="21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111 605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4 231 776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4 226 373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4 210 975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1 160 091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98 590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11 910</w:t>
            </w:r>
          </w:p>
        </w:tc>
      </w:tr>
      <w:tr>
        <w:trPr>
          <w:trHeight w:val="103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43 522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1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27 423</w:t>
            </w:r>
          </w:p>
        </w:tc>
      </w:tr>
      <w:tr>
        <w:trPr>
          <w:trHeight w:val="9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1 061 501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1 061 501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395 766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370 791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370 791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60 101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228 789</w:t>
            </w:r>
          </w:p>
        </w:tc>
      </w:tr>
      <w:tr>
        <w:trPr>
          <w:trHeight w:val="11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24 975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1 722 532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83 716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1 606 965</w:t>
            </w:r>
          </w:p>
        </w:tc>
      </w:tr>
      <w:tr>
        <w:trPr>
          <w:trHeight w:val="8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1 568 355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1 568 355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9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17 273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209 209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76 250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76 250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70 530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60 882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60 882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52 032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30 457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6 129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17 039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2 021 641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2 021 641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2 021 641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2 021 641</w:t>
            </w:r>
          </w:p>
        </w:tc>
      </w:tr>
      <w:tr>
        <w:trPr>
          <w:trHeight w:val="9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221 632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48 633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5 344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9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13 388</w:t>
            </w:r>
          </w:p>
        </w:tc>
      </w:tr>
      <w:tr>
        <w:trPr>
          <w:trHeight w:val="9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10 849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50 255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50 255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50 255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15 255</w:t>
            </w:r>
          </w:p>
        </w:tc>
      </w:tr>
      <w:tr>
        <w:trPr>
          <w:trHeight w:val="12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310 986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310 986</w:t>
            </w:r>
          </w:p>
        </w:tc>
      </w:tr>
      <w:tr>
        <w:trPr>
          <w:trHeight w:val="9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310 986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310 986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98 966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98 966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</w:t>
            </w:r>
          </w:p>
        </w:tc>
      </w:tr>
      <w:tr>
        <w:trPr>
          <w:trHeight w:val="15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25 618</w:t>
            </w:r>
          </w:p>
        </w:tc>
      </w:tr>
      <w:tr>
        <w:trPr>
          <w:trHeight w:val="9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25 618</w:t>
            </w:r>
          </w:p>
        </w:tc>
      </w:tr>
      <w:tr>
        <w:trPr>
          <w:trHeight w:val="9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34 081</w:t>
            </w:r>
          </w:p>
        </w:tc>
      </w:tr>
      <w:tr>
        <w:trPr>
          <w:trHeight w:val="8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34 081</w:t>
            </w:r>
          </w:p>
        </w:tc>
      </w:tr>
      <w:tr>
        <w:trPr>
          <w:trHeight w:val="7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23 486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23 486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</w:t>
            </w:r>
          </w:p>
        </w:tc>
      </w:tr>
      <w:tr>
        <w:trPr>
          <w:trHeight w:val="12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ІII.ТАЗА БЮДЖЕТТІК КРЕДИТТЕУ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23 481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8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жергiлiктi бюджеттен 2005 жылға дейiн берiлген бюджеттiк кредиттердi өтеу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АКТИВТЕРМЕН ЖАСАЛАТЫН ОПЕРАЦИЯЛАР БОЙЫНША САЛЬДО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6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V.БЮДЖЕТТІҢ ТАПШЫЛЫҒЫ (ПРОФИЦИТ)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-46 560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VI.БЮДЖЕТ ТАПШЫЛЫҒЫН ҚАРЖЫЛАНДЫРУ(ПРОФИЦИТІН ПАЙДАЛАНУ)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46 560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24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8/65-V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49/392-ІV шешіміне 6-қосымша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469"/>
        <w:gridCol w:w="690"/>
        <w:gridCol w:w="847"/>
        <w:gridCol w:w="7457"/>
        <w:gridCol w:w="1930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 коды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193 744,0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 округі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31 784,0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15 956,0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15 956,0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15 956,0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15 956,0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Өзгелер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Өзгелер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18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Шарапхана ауыл округі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12 926,0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12 826,0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12 826,0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12 826,0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12 826,0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Алтынтөбе ауыл округі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12 625,0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12 525,0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12 525,0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12 525,0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12 525,0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Қарабау ауыл округі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11 757,0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11 137,0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11 137,0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11 137,0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11 137,0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Сабыр Рахимов ауыл округі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9 988,0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9 608,0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9 608,0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9 608,0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9 608,0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Қарақозы Абдалиев ауыл округі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21 141,0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16 674,0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Өзгелер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Өзгелер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3 867,0</w:t>
            </w:r>
          </w:p>
        </w:tc>
      </w:tr>
      <w:tr>
        <w:trPr>
          <w:trHeight w:val="17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Қызылқия ауыл округі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12 719,0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11 929,0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11 929,0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11 929,0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11 929,0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ауыл округі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11 672,0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11 432,0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11 432,0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11 432,0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11 432,0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Шарбұлақ ауыл округі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13 711,0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13 611,0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13 611,0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13 611,0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Жаңабазар ауыл округі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17 685,0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14 171,0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14 171,0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14 171,0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14 171,0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Өзгелер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Өзгелер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3 414,0</w:t>
            </w:r>
          </w:p>
        </w:tc>
      </w:tr>
      <w:tr>
        <w:trPr>
          <w:trHeight w:val="17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Тұрбат ауыл округі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14 404,0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13 040,0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13 040,0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13 040,0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1 124,0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Қақпақ ауыл округі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12 912,0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12 312,0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12 312,0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12 312,0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12 312,0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Жігерген ауыл округі әкімінің аппараты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9 439,0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өкiлдiк, атқарушы және басқа органдар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9 439,0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9 439,0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әкімінің қызметін қамтамасыз ету жөніндегі қызметтер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9 439,0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(селолық) жерлерде балаларды мектепке дейін тегін алып баруды және кері алып келуді ұйымдастыру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абаттандыру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