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e3a7" w14:textId="1a8e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ауданында 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27 тамыздағы № 398 Қаулысы. Оңтүстік Қазақстан облысы Әділет департаментінде 2012 жылғы 3 қазанда № 2109 тіркелді. Күші жойылды - Оңтүстік Қазақстан облысы Қазығұрт ауданы әкімдігінің 2016 жылғы 29 сәуірдегі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Қазығұрт ауданы әкімдігінің 29.04.2016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Қазығұрт ауданы әкімдігінің 02.12.2014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Қазығұрт ауданында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үшін жұмыс орындарының квотасын белгілеу туралы" Қазығұрт ауданы әкімдігінің 2010 жылғы 09 наурыздағы № 70 (Нормативтік құқықтық кесімдерді мемлекеттік тіркеу тізілімінде № 14-6-95 болып тіркелген, "Қазығұрт тынысы" газетінің 2010 жылғы 09 сәуірдегі № 26-27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