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6da5" w14:textId="49c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жылдарға арналған субсидияланатын басым ауылшаруашылық дақылдарының түрлерi бойынша егiстiктiң оңтайлы себу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20 желтоқсандағы № 586 Қаулысы. Оңтүстік Қазақстан облысының Әділет департаментінде 2013 жылғы 23 қаңтарда № 2211 тіркелді. Қолданылу мерзімінің аяқталуына байланысты күші жойылды - (Оңтүстік Қазақстан облысы Қазығұрт ауданы әкімі аппаратының 2014 жылғы 8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ауданы әкімі аппаратының 08.01.2014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 «Өсiмдiк шаруашылығы өнiмiнiң шығымдылығы мен сапасын арттыруға жергiлiктi бюджеттерден субсидиялау қағидасын бекiту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 2012 – 2013 жылдарға арналған субсидияланатын басым ауылшаруашылық дақылдарының түрлерi бойынша егiстiктің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Ғ.А.Төлеповке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 және 2012 жылдың 1 қазанынан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Б.Д.Кистауов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бойынша 2012-2013 жылдарға арналған субсидияланатын басым ауылшаруашылық дақылдарының түрлерi бойынша егiстiктің оңтайлы себу мерзiмдерi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787"/>
        <w:gridCol w:w="2323"/>
        <w:gridCol w:w="2423"/>
        <w:gridCol w:w="3878"/>
      </w:tblGrid>
      <w:tr>
        <w:trPr>
          <w:trHeight w:val="28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мерзiмдерi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Күздiк бидай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30.11.2012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жер, жылдың қалыптасқан ауа райы-климаттық жағдайын ескере отырып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және сүрлемдік жүгері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және суармалы жер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