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f138" w14:textId="dd6f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2012 жылғы 26 қаңтардағы N 41 Қаулысы. Оңтүстік Қазақстан облысы Мақтаарал ауданының Әділет басқармасында 2012 жылғы 15 ақпанда № 14-7-161 тіркелді. Қолданылу мерзімінің аяқталуына байланысты күші жойылды - (Оңтүстік Қазақстан облысы Мақтаарал ауданы әкімі аппаратының 2013 жылғы 01 ақпандағы № 595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ауданы әкімі аппаратының 01.02.2013 № 595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қоғамдық жұмыстарды ұсынатын ұйымдардың тізбесі, қоғамдық жұмыстардың түрлері мен көлемдері,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төменгi мөлшерi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Қалжановқа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«26»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қоғамдық жұмыстарды ұсынатын ұйымдардың тізбесі, жұмыстардың түрлері мен көлемдері,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053"/>
        <w:gridCol w:w="1500"/>
        <w:gridCol w:w="5763"/>
        <w:gridCol w:w="169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қоғамдық қызметшілерге сұраныс, адам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«Жетісай қаласы әкімі аппараты» мемлекеттік мекемесі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отырғызу- 5000 дана, ағаштардың бұтақтарын кесу және әктеу - 2000 дана, аймақтарды қоқыстардан тазалау - 1500 шаршы метр, лотоктарды тазалау - 50 киллометр, құжаттарды өңдеу - 1500 іс, құжаттарды көбейту және тарату-1500 іс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«Асық-Ата кенті әкімі аппараты» мемлекеттік мекемесі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отырғызу- 4000 дана, ағаштардың бұтақтарын кесу және әктеу - 1200 дана, аймақтарды қоқыстардан тазалау - 1800 шаршы метр, лотоктарды тазалау-10 километр, шаруашылық қожалық кітаптарын толтыруға көмектесу-174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«Мырзакент кенті әкімі аппараты» мемлекеттік мекемесі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отырғызу- 4000 дана, ағаштардың бұтақтарын кесу және әктеу-1200 дана, аймақтарды қоқыстардан тазалау-1800 шаршы метр, лотоктарды тазалау - 10 километр, шаруашылық қожалық кітаптарын толтыруға көмектесу - 175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«Атакент кенті әкімі аппараты» мемлекеттік мекемесі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отырғызу- 4000 дана, ағаштардың бұтақтарын кесу және әктеу - 4595 дана, аймақтарды қоқыстардан тазалау-1800 шаршы метр, лотоктарды тазалау-10 километр, шаруашылық қожалық кітаптарын толтыруға көмектесу-174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«Достық ауылдық округі әкімі аппараты» мемлекеттік мекемесі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 - 1500 шаршы метр, лотоктарды тазалау - 10 километр, шаруашылық қожалық кітаптарын толтыруға көмектесу-170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052"/>
        <w:gridCol w:w="1491"/>
        <w:gridCol w:w="5764"/>
        <w:gridCol w:w="169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 ауыл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 - 10 километр, шаруашылық қожалық кітаптарын толтыруға көмектесу-170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«Жылы су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көмектесу-170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«Қазыбек би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көмектесу-173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 Қалыбеков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көмектесу-173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«Қарақай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көмектесу-172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«Абай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көмектесу-173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ауылдық округі әкімі аппараты» мемлекеттік мекемесі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көмектесу-173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052"/>
        <w:gridCol w:w="1491"/>
        <w:gridCol w:w="5764"/>
        <w:gridCol w:w="169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«Ш. Ділдәбеков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көмектесу-173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Ералиев ауылдық округі әкімі аппараты» мемлекеттік мекемесі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көмектесу-175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«Қызылқұм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көмектесу-175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«Мақталы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көмектесу-172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«Ынтымақ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көмектесу-172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«Еңбекші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көмектесу-172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 жол ауылдық округі әкімі аппараты» мемлекеттік мекемесі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көмектесу-170 дана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030"/>
        <w:gridCol w:w="1493"/>
        <w:gridCol w:w="5799"/>
        <w:gridCol w:w="1684"/>
      </w:tblGrid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«Иіржар ауылдық округі әкімі аппараты» мемлекеттік мекемесі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көмектесу-170 дана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«Ж. Нұрлыбаев ауылдық округі әкімі аппараты» мемлекеттік мекемесі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көмектесу-170 дана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«Бірлік ауылдық округі әкімі аппараты» мемлекеттік мекемесі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көмектесу-172 дана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ауылдық округі әкімі аппараты» мемлекеттік мекемесі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көмектесу-172 дана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«Мақтаарал ауылдық округі әкімі аппараты» мемлекеттік мекемесі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отырғызу- 3000 дана, ағаштардың бұтақтарын кесу және әктеу - 1200 дана, аймақтарды қоқыстардан тазалау-1500 шаршы метр, лотоктарды тазалау-10 километр, шаруашылық қожалық кітаптарын толтыруға көмектесу-175 дана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ауданының жұмыспен қамту және әлеуметтік бағдарламалар бөлімі» мемлекеттік мекемесі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Жұмыссыздардың құжаттарын рәсімдеуге көмектесу -1500 іс, құжаттарды көбейту және тарату-1500 іс, азаматтардан түскен арызымен жүгінулер бойынша курьерлік жұмыс жасау - 500 іс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