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64c13" w14:textId="0f64c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Мақтаарал аудандық мәслихатының 2011 жылғы 21 желтоқсандағы № 54-355-IV 
"2012-2014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аудандық мәслихатының 2012 жылғы 4 желтоқсандағы № 11-53-V шешімі. Оңтүстік Қазақстан облысы Әділет департаментінде 2012 жылғы 6 желтоқсанда № 2155 тіркелді. Қолданылу мерзімінің аяқталуына байланысты күші жойылды - (Оңтүстік Қазақстан облысы Мақтаарал аудандық мәслихатының 2013 жылғы 04 ақпандағы № 13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Мақтаарал аудандық мәслихатының 04.02.2013 № 13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«2012-2014 жылдарға арналған облыстық бюджет туралы» Оңтүстік Қазақстан облыстық мәслихатының 2011 жылғы 7 желтоқсандағы № 47/450-ІV шешіміне өзгерістер енгізу туралы» Оңтүстік Қазақстан облыстық мәслихатының 2012 жылғы 29 қарашадағы № 8/69-V Нормативтік құқықтық актілерді мемлекеттік тіркеу тізілімінде 2152 нөмірмен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Мақтаарал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аудандық бюджет туралы» Мақтаарал аудандық мәслихатының 2011 жылғы 21 желтоқсандағы № 54-355-IV (Нормативтік құқықтық актілерді мемлекеттік тіркеу тізілімінде 14-7-157 нөмірмен тіркелген, «Мақтаарал» газетінің 2012 жылғы 12 қаңтардағы 2 нөмірінде, 20 қаңтардағы 3 нөмірінде және 27 қаңтардағы 4 нөмірінде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Мақтаарал ауданының 2012-2014 жылдарға арналған аудандық бюджеті 1, 2 және 3 қосымшаларға сәйкес, оның ішінде 2012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22443568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1280624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9469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14567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21138908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22569117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52048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63102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11054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-177597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177597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63102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10205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124700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төрағасы:    З.Ахмет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хатшысы:              О.Нұржанов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4 желтоқсандағы № 11-53-V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 № 54-355-IV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707"/>
        <w:gridCol w:w="710"/>
        <w:gridCol w:w="710"/>
        <w:gridCol w:w="7041"/>
        <w:gridCol w:w="2126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22 443 568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1 280 624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486 898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486 898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410 838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410 838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282 545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123 598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38 096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104 756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16 095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66 795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30 233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29 144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1 218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33 548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33 548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21 138 908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21 138 908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21 138 908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22 569 117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469 116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440 028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13 496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83 628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83 628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342 904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(селоның), ауылдық (селолық) округ әкімінің қызметін қамтамасыз ету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342 904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27 588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27 588</w:t>
            </w:r>
          </w:p>
        </w:tc>
      </w:tr>
      <w:tr>
        <w:trPr>
          <w:trHeight w:val="10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саясаттың,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27 468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15 787 743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1 892 074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1 491 929</w:t>
            </w:r>
          </w:p>
        </w:tc>
      </w:tr>
      <w:tr>
        <w:trPr>
          <w:trHeight w:val="17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1 489 579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400 145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21 824</w:t>
            </w:r>
          </w:p>
        </w:tc>
      </w:tr>
      <w:tr>
        <w:trPr>
          <w:trHeight w:val="51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378 321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10 378 431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10 367 331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10 094 122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54 620</w:t>
            </w:r>
          </w:p>
        </w:tc>
      </w:tr>
      <w:tr>
        <w:trPr>
          <w:trHeight w:val="9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2 287</w:t>
            </w:r>
          </w:p>
        </w:tc>
      </w:tr>
      <w:tr>
        <w:trPr>
          <w:trHeight w:val="17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216 302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3 483 044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1 002 583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13 740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127 527</w:t>
            </w:r>
          </w:p>
        </w:tc>
      </w:tr>
      <w:tr>
        <w:trPr>
          <w:trHeight w:val="9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32 437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57 764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771 115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2 480 461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2 480 461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1 139 405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1 088 333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1 088 333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207 606</w:t>
            </w:r>
          </w:p>
        </w:tc>
      </w:tr>
      <w:tr>
        <w:trPr>
          <w:trHeight w:val="9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37 098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579 331</w:t>
            </w:r>
          </w:p>
        </w:tc>
      </w:tr>
      <w:tr>
        <w:trPr>
          <w:trHeight w:val="9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33 963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41 716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51 072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51 072</w:t>
            </w:r>
          </w:p>
        </w:tc>
      </w:tr>
      <w:tr>
        <w:trPr>
          <w:trHeight w:val="9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46 976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2 769 842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272 079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58 937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58 937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169 154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169 154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40 588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40 588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2 169 477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287 377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287 377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1 882 100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1 882 100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328 286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128 000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168 286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41 063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32 602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94 011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639 673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194 753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194 753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194 753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299 502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174 129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160 118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2 577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125 373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125 373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94 121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84 371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73 087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51 297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20 332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8 621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22 045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5 121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882 572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882 572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106 333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106 333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776 239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776 239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278 176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117 561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22 115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62 998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62 998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32 448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7 212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14 534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42 287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42 287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29 287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118 328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118 328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118 328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62 583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62 583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9 641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9 641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52 942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6 942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393 557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393 557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393 557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393 557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91 081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11 681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79 400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56 500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18 690</w:t>
            </w:r>
          </w:p>
        </w:tc>
      </w:tr>
      <w:tr>
        <w:trPr>
          <w:trHeight w:val="9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есебінен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37 810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38 461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38 461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38 461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29 366</w:t>
            </w:r>
          </w:p>
        </w:tc>
      </w:tr>
      <w:tr>
        <w:trPr>
          <w:trHeight w:val="9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52 048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-177 597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177 597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жоғарғы тұрған бюджет алдындағы борышын өтеу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