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6b27" w14:textId="ff36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Ордабасы аудандық мәслихатының 2011 жылғы 15 желтоқсандағы № 51/1 шешіміне өзгерістер енгізу 
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2012 жылғы 10 қаңтардағы N 52/1 шешімі. Оңтүстік Қазақстан облысы Ордабасы ауданының Әділет басқармасында 2012 жылғы 18 қаңтарда N 14-8-119 тіркелді. Қолданылу мерзімінің аяқталуына байланысты күші жойылды - (Оңтүстік Қазақстан облысы Ордабасы аудандық мәслихатының 2013 жылғы 31 қаңтардағы № 32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31.01.2013 № 32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48/469-IV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толықтырулар енгізу туралы» Нормативтік құқықтық актілерді мемлекеттік тіркеу тізілімінде № 2067 тіркелген шешіміне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Ордабасы аудандық мәслихатының 2011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14-8-117 нөмірімен тіркелген, «Ордабасы оттары» газетінің 2012 жылғы 07 қаңтарда № 2-3 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8 891 927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500 886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- 8 386 255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- 8 891 927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59 551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63 102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-59 551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59 551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4, 5 -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LIІ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маслихат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уақытша атқарушы                  Б.Орынбекұлы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52/1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6"/>
        <w:gridCol w:w="590"/>
        <w:gridCol w:w="8444"/>
        <w:gridCol w:w="203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8 891 927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500 886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181 811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181 811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150 926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150 926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8 386 255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8 386 255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8 386 255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93"/>
        <w:gridCol w:w="712"/>
        <w:gridCol w:w="673"/>
        <w:gridCol w:w="7584"/>
        <w:gridCol w:w="202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8 891 927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216 812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197 829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38 752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38 752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35 752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6 338 428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340 880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234 731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106 149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106 038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4 331 786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4 326 472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4 176 527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79 737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1 665 762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94 201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1 571 561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1 571 561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309 552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286 583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286 583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1 203 615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1 174 616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1 136 745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1 136 745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28 999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198 745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98 301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82 173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66 782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-59 551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     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52/1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бюджеттік бағдарламалар бөлінісінде 2012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26"/>
        <w:gridCol w:w="708"/>
        <w:gridCol w:w="787"/>
        <w:gridCol w:w="943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52/1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бюджеттен қаржыландырылатын әрбір ауылдық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09"/>
        <w:gridCol w:w="506"/>
        <w:gridCol w:w="708"/>
        <w:gridCol w:w="5826"/>
        <w:gridCol w:w="1459"/>
        <w:gridCol w:w="1183"/>
        <w:gridCol w:w="1300"/>
      </w:tblGrid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тәрбиешілеріне, біліктілік санаты үшін қосымша ақының көлемін ұлғайту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 5-қосымшаның жалғасы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366"/>
        <w:gridCol w:w="1248"/>
        <w:gridCol w:w="1090"/>
        <w:gridCol w:w="1703"/>
        <w:gridCol w:w="1960"/>
        <w:gridCol w:w="1506"/>
        <w:gridCol w:w="1189"/>
        <w:gridCol w:w="1526"/>
      </w:tblGrid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