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8b62" w14:textId="6df8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2012 жылғы 31 қаңтардағы № 23 Қаулысы. Оңтүстік Қазақстан облысы Ордабасы ауданының Әділет басқармасында 2012 жылғы 2 наурызда № 14-8-122 тіркелді. Күші жойылды - Оңтүстік Қазақстан облысы Ордабасы ауданы әкімдігінің 2012 жылғы 28 мамырдағы № 175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Ордабасы ауданы әкімдігінің 2012.05.28 N 175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әлеуметтік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Қ.Төлебаевқа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Ш.Кенжеев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131"/>
        <w:gridCol w:w="1788"/>
        <w:gridCol w:w="1909"/>
        <w:gridCol w:w="1930"/>
        <w:gridCol w:w="1849"/>
        <w:gridCol w:w="1986"/>
        <w:gridCol w:w="1749"/>
      </w:tblGrid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(лауазымы)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жоспарланған ұзақтығы (айлар)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 ақы мөлшері (теңге)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төлем ақы мөлшері (теңге)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"Мамырайым Түймебай Әшімбекұлы"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қасапшы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"Сахар" жауапкершілігі шектеулі серіктестігі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"Омарханов Елжас Аскарович"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 (6 ай), 13500 (3 ай), 6750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"Алшынбаева Г.Б."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"Досанова Дана"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9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"Изтлеуова К.Ш."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"Гусейнов А."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 (6 ай), 13500 (3 ай), 6750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"Бекеева Кулжахан"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"Алибаева С.А."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"Еңбекшіл" шаруа шаруашылығы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"Раушангүл" жауапкершілігі шектеулі серіктестігі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- Строй - Монтаж" жауапкершілігі шектеулі серіктестігі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тракторист-механизатор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"Ақ-Нұр" өндірістік кооперативі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"Ықылас -Темір" өндірістік кооперативі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30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"Отеш Г.А."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"Рүстембеков Кенес Илясулы."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(6 ай), 14400 (3 ай), 7200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ауыстырушы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(6 ай), 14400 (3 ай), 7200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құюшы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(6 ай), 14400 (3 ай), 7200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(6 ай), 14400 (3 ай), 7200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 Баймұса Т.О."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"Искендір Жазира"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"Рыс" өндірістік кооперативі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 (6 ай), 13500 (3 ай), 6750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"Сембаева Н.М."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"Өмірбай Н.К."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"Мырзакасым" өндірістік кооперативі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"Балжан" шаруа шаруашылығы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"Данешов Б.Г."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 - Z" жауапкершілігі шектеулі серіктестігі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14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"Санаторий Қайнар" жауапкершілігі шектеулі серіктестігі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"Алиханов 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"Паттеев К.Б"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"Ерсін" селолық тұтыну кооперативі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46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"Кайдакешов Жумабек"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"Утегулов С.Б."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"Перизат" шаруа шаруашылығы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"Күлзай" шаруа шаруашылығы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 - Ниет КТМ" өндірістік кооперативі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"Тұрымбет М."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рудандық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"Бауыржан"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Ұстаздары газеті" жауапкершілігі шектеулі серіктестігі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жаздыру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 тарату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 - Г" жауапкершілігі шектеулі серіктестігі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"Курманали" өндірістік кооперативі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"Мадибеков О.А."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"Акмуратов 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"КазЮгОрдабасы Проект" жауапкершілігі шектеулі серіктестігі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30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"Шәмші С.Н."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"КТП - Бөген" ауылдық тұтыну кооперативі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"Нұрбол" шаруа шаруашылығы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"Байдаулетова Р."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"Ментаева Б. 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ай), 12 000 (3 ай), 6000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"Бақ-құт" жауапкершілігі шектеулі серіктестігі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"Zangar Group" жауапкершілігі шектеулі серіктестігі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"Танатарова А.А."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"Жұмағұл- Ата" жауапкершілігі шектеулі серіктестігі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"Полат" шаруа шаруашылығы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4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және 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жоспар" жауапкершілігі шектеулі серіктестігі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ай), 15 000 (3 ай), 7500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"Батыр - ата" өндірістік кооперативі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 (6 ай), 11400 (3 ай), 5700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"Бекбердиев және компания" толық серіктестігі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бюджет, аудандық бюджет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"Бекмурзаев А.Б."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