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fe6a" w14:textId="ab0f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2011 жылғы 15 желтоқсандағы № 51/1 "2012 - 2014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2012 жылғы 16 сәуірдегі N 4/1 шешімі. Оңтүстік Қазақстан облысы Ордабасы ауданының Әділет басқармасында 2012 жылғы 25 сәуірде N 14-8-126 тіркелді. Қолданылу мерзімінің аяқталуына байланысты күші жойылды - (Оңтүстік Қазақстан облысы Ордабасы аудандық мәслихатының 2013 жылғы 31 қаңтардағы № 32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31.01.2013 № 32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Оңтүстік Қазақстан облыстық мәслихатының 2012 жылғы 3 сәуірдегі № 3/20-V, Нормативтік құқықтық актілерді мемлекеттік тіркеу тізілімінде № 2074,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Ордабасы аудандық мәслихатының 2011 жылғы 15 желтоқсандағы № 51/1 (Нормативтік құқықтық актілерді мемлекеттік тіркеу тізілімінде 14-8-117 нөмірімен тіркелген, 2012 жылғы 7 қаңтардағы «Ордабасы оттары» газетінің № 2-3 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«8 868 086» деген цифрлар «9 064 512»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«8 358 121» деген цифрлар «8 554 547»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«8 908 763» деген цифрлар «9 105 189»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5 - қосымшалары осы шешімнің 1, 2, 3 -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IІІ сессиясының төрағасы               К.Кулсариев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маслихат хатшысы    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394"/>
        <w:gridCol w:w="8573"/>
        <w:gridCol w:w="21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9 064 512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500 886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150 926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150 926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2 786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8 554 547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8 554 547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8 554 547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93"/>
        <w:gridCol w:w="733"/>
        <w:gridCol w:w="653"/>
        <w:gridCol w:w="7340"/>
        <w:gridCol w:w="227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9 105 189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109 078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109 078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106 078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6 321 928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340 880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234 758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106 038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4 331 786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4 326 472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4 176 527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79 737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1 649 262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1 555 061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1 555 061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335 333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312 364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312 364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88 766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1 325 960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1 207 344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1 169 473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1 169 473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68 234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28 875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-95 216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бюджеттік бағдарламалар бөлінісінде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10"/>
        <w:gridCol w:w="750"/>
        <w:gridCol w:w="671"/>
        <w:gridCol w:w="951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4/1 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бюджеттен қаржыландырылатын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93"/>
        <w:gridCol w:w="430"/>
        <w:gridCol w:w="711"/>
        <w:gridCol w:w="651"/>
        <w:gridCol w:w="7858"/>
        <w:gridCol w:w="1565"/>
      </w:tblGrid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240072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234758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232311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тәрбиешілеріне, біліктілік санаты үшін қосымша ақының көлемін ұлғайту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3-қосымшаның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68"/>
        <w:gridCol w:w="1109"/>
        <w:gridCol w:w="1346"/>
        <w:gridCol w:w="1149"/>
        <w:gridCol w:w="1189"/>
        <w:gridCol w:w="1208"/>
        <w:gridCol w:w="1149"/>
        <w:gridCol w:w="1110"/>
        <w:gridCol w:w="1149"/>
        <w:gridCol w:w="1149"/>
      </w:tblGrid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