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c03e" w14:textId="f4cc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2011 жылғы 15 желтоқсандағы № 51/1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28 тамыздағы № 7/1 шешімі. Оңтүстік Қазақстан облысы Ордабасы ауданының Әділет басқармасында 2012 жылғы 29 тамызда № 14-8-129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2096, тіркелген шешіміне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14-8-117 нөмірімен тіркелген, 2012 жылғы 7 қаңтардағы «Ордабасы оттары» газетінің № 2-3 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9 358 217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8 730 943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- 9 398 894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54 539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3, 4, 5 -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жылы салық түсімдерінен облыстық бюджетке жеке табыс салығынан және әлеуметтік салықтан 39,5 пайыз мөлшерінде бөлу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 П.Жұрман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78"/>
        <w:gridCol w:w="8475"/>
        <w:gridCol w:w="20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9 358 217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610 909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8 730 943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8 730 943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38"/>
        <w:gridCol w:w="640"/>
        <w:gridCol w:w="762"/>
        <w:gridCol w:w="7462"/>
        <w:gridCol w:w="213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9 398 894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229 368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209 885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74 635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120 354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183 335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174 338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174 338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171 338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6 486 401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370 329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239 823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237 376</w:t>
            </w:r>
          </w:p>
        </w:tc>
      </w:tr>
      <w:tr>
        <w:trPr>
          <w:trHeight w:val="15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130 422</w:t>
            </w:r>
          </w:p>
        </w:tc>
      </w:tr>
      <w:tr>
        <w:trPr>
          <w:trHeight w:val="15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3 960 409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3 955 095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3 818 649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15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2 155 663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459 610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365 409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1 696 053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1 696 053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335 968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312 028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312 028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88 344</w:t>
            </w:r>
          </w:p>
        </w:tc>
      </w:tr>
      <w:tr>
        <w:trPr>
          <w:trHeight w:val="8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1 363 773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1 240 833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192 888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44 802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46 729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223 251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26 875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</w:tr>
      <w:tr>
        <w:trPr>
          <w:trHeight w:val="10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5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5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8361"/>
        <w:gridCol w:w="211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544 203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104564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3 236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74"/>
        <w:gridCol w:w="692"/>
        <w:gridCol w:w="673"/>
        <w:gridCol w:w="7743"/>
        <w:gridCol w:w="196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4 744 981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601 668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832 870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783 871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7"/>
        <w:gridCol w:w="708"/>
        <w:gridCol w:w="689"/>
        <w:gridCol w:w="954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тамызындағы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7/1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59"/>
        <w:gridCol w:w="619"/>
        <w:gridCol w:w="700"/>
        <w:gridCol w:w="660"/>
        <w:gridCol w:w="7737"/>
        <w:gridCol w:w="1227"/>
      </w:tblGrid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 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371569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120354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239823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239823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237376</w:t>
            </w:r>
          </w:p>
        </w:tc>
      </w:tr>
      <w:tr>
        <w:trPr>
          <w:trHeight w:val="27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087"/>
        <w:gridCol w:w="1071"/>
        <w:gridCol w:w="1072"/>
        <w:gridCol w:w="1072"/>
        <w:gridCol w:w="1204"/>
        <w:gridCol w:w="1121"/>
        <w:gridCol w:w="1254"/>
        <w:gridCol w:w="1271"/>
        <w:gridCol w:w="1155"/>
        <w:gridCol w:w="1221"/>
      </w:tblGrid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