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c69a" w14:textId="45fc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2012 жылғы 21 желтоқсандағы № 11/1 шешімі. Оңтүстік Қазақстан облысы Әділет департаментінде 2012 жылғы 29 желтоқсанда № 2193 тіркелді. Қолданылу мерзімінің аяқталуына байланысты күші жойылды - (Оңтүстік Қазақстан облысы Ордабасы аудандық мәслихатының 2014 жылғы 24 қаңтардағы №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Ордабасы аудандық мәслихатының 24.01.2014 № 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Ордабасы ауданының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7 188 891 мың теңге, оның ішінде:</w:t>
      </w:r>
      <w:r>
        <w:br/>
      </w:r>
      <w:r>
        <w:rPr>
          <w:rFonts w:ascii="Times New Roman"/>
          <w:b w:val="false"/>
          <w:i w:val="false"/>
          <w:color w:val="000000"/>
          <w:sz w:val="28"/>
        </w:rPr>
        <w:t>
      салықтық түсімдер – 669 109 мың теңге;</w:t>
      </w:r>
      <w:r>
        <w:br/>
      </w:r>
      <w:r>
        <w:rPr>
          <w:rFonts w:ascii="Times New Roman"/>
          <w:b w:val="false"/>
          <w:i w:val="false"/>
          <w:color w:val="000000"/>
          <w:sz w:val="28"/>
        </w:rPr>
        <w:t>
      салықтық емес түсімдер – 3 000 мың теңге;</w:t>
      </w:r>
      <w:r>
        <w:br/>
      </w:r>
      <w:r>
        <w:rPr>
          <w:rFonts w:ascii="Times New Roman"/>
          <w:b w:val="false"/>
          <w:i w:val="false"/>
          <w:color w:val="000000"/>
          <w:sz w:val="28"/>
        </w:rPr>
        <w:t>
      негізгі капиталды сатудан түсетін түсімдер – 25 517 мың теңге;</w:t>
      </w:r>
      <w:r>
        <w:br/>
      </w:r>
      <w:r>
        <w:rPr>
          <w:rFonts w:ascii="Times New Roman"/>
          <w:b w:val="false"/>
          <w:i w:val="false"/>
          <w:color w:val="000000"/>
          <w:sz w:val="28"/>
        </w:rPr>
        <w:t>
      трансферттер түсімі – 6 491 265 мың теңге;</w:t>
      </w:r>
      <w:r>
        <w:br/>
      </w:r>
      <w:r>
        <w:rPr>
          <w:rFonts w:ascii="Times New Roman"/>
          <w:b w:val="false"/>
          <w:i w:val="false"/>
          <w:color w:val="000000"/>
          <w:sz w:val="28"/>
        </w:rPr>
        <w:t>
</w:t>
      </w:r>
      <w:r>
        <w:rPr>
          <w:rFonts w:ascii="Times New Roman"/>
          <w:b w:val="false"/>
          <w:i w:val="false"/>
          <w:color w:val="000000"/>
          <w:sz w:val="28"/>
        </w:rPr>
        <w:t>
      2) шығындар – 7 272 118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52 259 мың теңге:</w:t>
      </w:r>
      <w:r>
        <w:br/>
      </w:r>
      <w:r>
        <w:rPr>
          <w:rFonts w:ascii="Times New Roman"/>
          <w:b w:val="false"/>
          <w:i w:val="false"/>
          <w:color w:val="000000"/>
          <w:sz w:val="28"/>
        </w:rPr>
        <w:t>
      бюджеттік кредиттер – 64 913 мың теңге;</w:t>
      </w:r>
      <w:r>
        <w:br/>
      </w:r>
      <w:r>
        <w:rPr>
          <w:rFonts w:ascii="Times New Roman"/>
          <w:b w:val="false"/>
          <w:i w:val="false"/>
          <w:color w:val="000000"/>
          <w:sz w:val="28"/>
        </w:rPr>
        <w:t>
      бюджеттік кредиттерді өтеу – 12 654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19 195 мың теңге, оның ішінде:</w:t>
      </w:r>
      <w:r>
        <w:br/>
      </w:r>
      <w:r>
        <w:rPr>
          <w:rFonts w:ascii="Times New Roman"/>
          <w:b w:val="false"/>
          <w:i w:val="false"/>
          <w:color w:val="000000"/>
          <w:sz w:val="28"/>
        </w:rPr>
        <w:t>
      қаржы активтерін сатып алу – 19 195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-126 119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126 119 мың теңге, оның ішінде:</w:t>
      </w:r>
      <w:r>
        <w:br/>
      </w:r>
      <w:r>
        <w:rPr>
          <w:rFonts w:ascii="Times New Roman"/>
          <w:b w:val="false"/>
          <w:i w:val="false"/>
          <w:color w:val="000000"/>
          <w:sz w:val="28"/>
        </w:rPr>
        <w:t>
      қарыздар түсімі – 36 351 мың теңге;</w:t>
      </w:r>
      <w:r>
        <w:br/>
      </w:r>
      <w:r>
        <w:rPr>
          <w:rFonts w:ascii="Times New Roman"/>
          <w:b w:val="false"/>
          <w:i w:val="false"/>
          <w:color w:val="000000"/>
          <w:sz w:val="28"/>
        </w:rPr>
        <w:t>
      қарыздарды өтеу – 11 536 мың теңге;</w:t>
      </w:r>
      <w:r>
        <w:br/>
      </w:r>
      <w:r>
        <w:rPr>
          <w:rFonts w:ascii="Times New Roman"/>
          <w:b w:val="false"/>
          <w:i w:val="false"/>
          <w:color w:val="000000"/>
          <w:sz w:val="28"/>
        </w:rPr>
        <w:t>
      бюджет қаражатының пайдаланылатын қалдықтары – 101304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Ордабасы аудандық мәслихатының 24.12.2013 </w:t>
      </w:r>
      <w:r>
        <w:rPr>
          <w:rFonts w:ascii="Times New Roman"/>
          <w:b w:val="false"/>
          <w:i w:val="false"/>
          <w:color w:val="000000"/>
          <w:sz w:val="28"/>
        </w:rPr>
        <w:t>№ 27/1</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жылға облыстық бюджеттен аудандық бюджетке берілетін бюджеттік субвенциялардың көлемі 4 961 707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2013 жылға арналған резерві 10 611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2013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2013-2015 жылдарға арналған аудандық бюджетте әрбір ауылдық округтің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жалақылармен және ставкаларымен салыстырғанда жиырма бес процентке жоғары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сессиясының төрағасы: C.Алтыбаев</w:t>
      </w:r>
    </w:p>
    <w:p>
      <w:pPr>
        <w:spacing w:after="0"/>
        <w:ind w:left="0"/>
        <w:jc w:val="both"/>
      </w:pPr>
      <w:r>
        <w:rPr>
          <w:rFonts w:ascii="Times New Roman"/>
          <w:b w:val="false"/>
          <w:i/>
          <w:color w:val="000000"/>
          <w:sz w:val="28"/>
        </w:rPr>
        <w:t>      Аудандық мәслихат хатшысы                  П.Жұрман</w:t>
      </w:r>
    </w:p>
    <w:bookmarkStart w:name="z17"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желтоқсандағы № 11/1</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24.12.2013 </w:t>
      </w:r>
      <w:r>
        <w:rPr>
          <w:rFonts w:ascii="Times New Roman"/>
          <w:b w:val="false"/>
          <w:i w:val="false"/>
          <w:color w:val="ff0000"/>
          <w:sz w:val="28"/>
        </w:rPr>
        <w:t>№ 27/1</w:t>
      </w:r>
      <w:r>
        <w:rPr>
          <w:rFonts w:ascii="Times New Roman"/>
          <w:b w:val="false"/>
          <w:i w:val="false"/>
          <w:color w:val="ff0000"/>
          <w:sz w:val="28"/>
        </w:rPr>
        <w:t xml:space="preserve"> шешімімен (2013 жылғы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73"/>
        <w:gridCol w:w="773"/>
        <w:gridCol w:w="8009"/>
        <w:gridCol w:w="205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7 188 891</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669 109</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241 933</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241 933</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198 462</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198 462</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193788</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132595</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25 517</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21474</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21474</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6 491 265</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6 491 265</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6 491 265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91"/>
        <w:gridCol w:w="690"/>
        <w:gridCol w:w="671"/>
        <w:gridCol w:w="7572"/>
        <w:gridCol w:w="206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7 272 118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334 936</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311 560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15 451</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225 157</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145 379</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мемлекеттк мекемелерінің және ұйымдарының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22 513</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110 743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9 335</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101 408</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2 073</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5 443 023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692 351</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229 294</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227 156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463 057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462 712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4 143 729</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4 137 385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4 072 510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606 943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188 065</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91 817</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418 878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418 878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286 448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261 032</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14 173</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7 603</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184 003</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25 416</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25 416</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171 322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53 456</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19 288</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31 248</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69 458</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50 229</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50 229</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19 229</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19 229</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209 404</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75 889</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74 907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63 420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40 708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16 159</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4 904</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235 062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93 475</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17 191</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33 874</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139 787</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19 923</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78 618</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210 528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210 528</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210 528</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104 946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123 416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118 895</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101 284</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36 523</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52 259</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64 913</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64 913</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64 913</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12 654</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12 654</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12 654</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12 654</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126 119</w:t>
            </w:r>
          </w:p>
        </w:tc>
      </w:tr>
    </w:tbl>
    <w:bookmarkStart w:name="z18"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 № 11/1</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31.01.2013 </w:t>
      </w:r>
      <w:r>
        <w:rPr>
          <w:rFonts w:ascii="Times New Roman"/>
          <w:b w:val="false"/>
          <w:i w:val="false"/>
          <w:color w:val="ff0000"/>
          <w:sz w:val="28"/>
        </w:rPr>
        <w:t>№ 12/1</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71"/>
        <w:gridCol w:w="610"/>
        <w:gridCol w:w="8523"/>
        <w:gridCol w:w="186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6 950 954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577 134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191 241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191 241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169 332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169 332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53639</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1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6 370 582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6 370 582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6 370 582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11"/>
        <w:gridCol w:w="671"/>
        <w:gridCol w:w="671"/>
        <w:gridCol w:w="7725"/>
        <w:gridCol w:w="189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6 950 954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241 818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69 780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133 074</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131 574</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21 322</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134 695</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131 695</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4 949 661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229 413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229 413</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229 413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3 962 210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3 956 126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3 892 524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60 514</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690 305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690 305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313 045</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232 608</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10 528</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29 763</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29 763</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28 168</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780 628</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676 052</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48 102</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46 436</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74 301</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60 806</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50 223</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9 825</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21 705</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38 700</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113 182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113 182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113 182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113 182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18 789</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11 584</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11 068</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3"/>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 № 11/1</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31.01.2013 </w:t>
      </w:r>
      <w:r>
        <w:rPr>
          <w:rFonts w:ascii="Times New Roman"/>
          <w:b w:val="false"/>
          <w:i w:val="false"/>
          <w:color w:val="ff0000"/>
          <w:sz w:val="28"/>
        </w:rPr>
        <w:t>№ 12/1</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90"/>
        <w:gridCol w:w="628"/>
        <w:gridCol w:w="8332"/>
        <w:gridCol w:w="1921"/>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7 369 084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600 336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192 229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6 765 251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6 765 251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6 765 251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30"/>
        <w:gridCol w:w="671"/>
        <w:gridCol w:w="691"/>
        <w:gridCol w:w="7646"/>
        <w:gridCol w:w="19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7 369 084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240 190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216 948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16 532</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67 018</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67 018</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133 398</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133 398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21 686</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214 405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204 924</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204 924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201 924</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5 211 941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231 765</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231 765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231 765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3 985 632</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3 979 122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3 915 192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994 544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72 057</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64 751</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922 487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922 487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364 066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333 706</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333 706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18 711</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19 706</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248 891</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30 360</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867 101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830 469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830 469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51 469</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36 632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195 808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46 971</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75 519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75 519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61 287</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11 795</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66 904</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121 105</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121 105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42 426</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11 540</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4"/>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 № 11/1</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2013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01.11.2013 </w:t>
      </w:r>
      <w:r>
        <w:rPr>
          <w:rFonts w:ascii="Times New Roman"/>
          <w:b w:val="false"/>
          <w:i w:val="false"/>
          <w:color w:val="ff0000"/>
          <w:sz w:val="28"/>
        </w:rPr>
        <w:t>№ 23/1</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90"/>
        <w:gridCol w:w="652"/>
        <w:gridCol w:w="671"/>
        <w:gridCol w:w="965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1" w:id="5"/>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11/1 шешіміне 5-қосымша</w:t>
      </w:r>
    </w:p>
    <w:bookmarkEnd w:id="5"/>
    <w:p>
      <w:pPr>
        <w:spacing w:after="0"/>
        <w:ind w:left="0"/>
        <w:jc w:val="left"/>
      </w:pPr>
      <w:r>
        <w:rPr>
          <w:rFonts w:ascii="Times New Roman"/>
          <w:b/>
          <w:i w:val="false"/>
          <w:color w:val="000000"/>
        </w:rPr>
        <w:t xml:space="preserve"> 2013-2015 жылдарға арналған аудандық бюджетте әрбір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12.12.2013 </w:t>
      </w:r>
      <w:r>
        <w:rPr>
          <w:rFonts w:ascii="Times New Roman"/>
          <w:b w:val="false"/>
          <w:i w:val="false"/>
          <w:color w:val="ff0000"/>
          <w:sz w:val="28"/>
        </w:rPr>
        <w:t>№ 25/1</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74"/>
        <w:gridCol w:w="510"/>
        <w:gridCol w:w="711"/>
        <w:gridCol w:w="712"/>
        <w:gridCol w:w="7882"/>
        <w:gridCol w:w="2182"/>
      </w:tblGrid>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466980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225157</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225157</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225157</w:t>
            </w:r>
          </w:p>
        </w:tc>
      </w:tr>
      <w:tr>
        <w:trPr>
          <w:trHeight w:val="9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145379</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235638</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229294</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229294</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227156</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252"/>
        <w:gridCol w:w="1193"/>
        <w:gridCol w:w="1313"/>
        <w:gridCol w:w="1173"/>
        <w:gridCol w:w="1333"/>
        <w:gridCol w:w="1153"/>
        <w:gridCol w:w="1473"/>
        <w:gridCol w:w="1233"/>
        <w:gridCol w:w="1073"/>
        <w:gridCol w:w="1153"/>
      </w:tblGrid>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1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1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2" w:id="6"/>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11/1 шешіміне 5-қосымша</w:t>
      </w:r>
    </w:p>
    <w:bookmarkEnd w:id="6"/>
    <w:p>
      <w:pPr>
        <w:spacing w:after="0"/>
        <w:ind w:left="0"/>
        <w:jc w:val="left"/>
      </w:pPr>
      <w:r>
        <w:rPr>
          <w:rFonts w:ascii="Times New Roman"/>
          <w:b/>
          <w:i w:val="false"/>
          <w:color w:val="000000"/>
        </w:rPr>
        <w:t xml:space="preserve"> 2013-2015 жылдарға арналған аудандық бюджетте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32"/>
        <w:gridCol w:w="527"/>
        <w:gridCol w:w="651"/>
        <w:gridCol w:w="651"/>
        <w:gridCol w:w="7875"/>
        <w:gridCol w:w="1817"/>
      </w:tblGrid>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375528</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133074</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133074</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133074</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131574</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235497</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229413</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229413</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229413</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327"/>
        <w:gridCol w:w="1145"/>
        <w:gridCol w:w="1024"/>
        <w:gridCol w:w="1024"/>
        <w:gridCol w:w="1186"/>
        <w:gridCol w:w="1024"/>
        <w:gridCol w:w="1307"/>
        <w:gridCol w:w="1227"/>
        <w:gridCol w:w="1287"/>
        <w:gridCol w:w="1329"/>
      </w:tblGrid>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15657</w:t>
            </w:r>
          </w:p>
        </w:tc>
      </w:tr>
      <w:tr>
        <w:trPr>
          <w:trHeight w:val="42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bl>
    <w:bookmarkStart w:name="z23" w:id="7"/>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11/1 шешіміне 5-қосымша</w:t>
      </w:r>
    </w:p>
    <w:bookmarkEnd w:id="7"/>
    <w:p>
      <w:pPr>
        <w:spacing w:after="0"/>
        <w:ind w:left="0"/>
        <w:jc w:val="left"/>
      </w:pPr>
      <w:r>
        <w:rPr>
          <w:rFonts w:ascii="Times New Roman"/>
          <w:b/>
          <w:i w:val="false"/>
          <w:color w:val="000000"/>
        </w:rPr>
        <w:t xml:space="preserve"> 2013-2015 жылдарға арналған аудандық бюджетте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74"/>
        <w:gridCol w:w="565"/>
        <w:gridCol w:w="670"/>
        <w:gridCol w:w="670"/>
        <w:gridCol w:w="7843"/>
        <w:gridCol w:w="1735"/>
      </w:tblGrid>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379118</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133398</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133398</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133398</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133398</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238275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231765</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231765</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231765</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7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224"/>
        <w:gridCol w:w="1087"/>
        <w:gridCol w:w="1185"/>
        <w:gridCol w:w="1186"/>
        <w:gridCol w:w="1284"/>
        <w:gridCol w:w="1205"/>
        <w:gridCol w:w="1264"/>
        <w:gridCol w:w="1166"/>
        <w:gridCol w:w="1088"/>
        <w:gridCol w:w="1166"/>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Бөржар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Қажымұқан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Төрткөл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Шұбарсу</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1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bl>
    <w:bookmarkStart w:name="z24" w:id="8"/>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21 желтоқсан № 11/1</w:t>
      </w:r>
      <w:r>
        <w:br/>
      </w:r>
      <w:r>
        <w:rPr>
          <w:rFonts w:ascii="Times New Roman"/>
          <w:b w:val="false"/>
          <w:i w:val="false"/>
          <w:color w:val="000000"/>
          <w:sz w:val="28"/>
        </w:rPr>
        <w:t>
шешіміне 6-қосымша</w:t>
      </w:r>
    </w:p>
    <w:bookmarkEnd w:id="8"/>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510"/>
        <w:gridCol w:w="652"/>
        <w:gridCol w:w="711"/>
        <w:gridCol w:w="952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