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0252" w14:textId="9840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2011 жылғы 14 желтоқсандағы № 48/307-IV "2012-2014 жылдарға арналған аудандық бюджеті туралы"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2012 жылғы 6 наурыздағы N 2/10-V шешімі. Оңтүстік Қазақстан облысы Отырар ауданының Әділет басқармасында 2012 жылғы 19 наурызда N 14-9-154 тіркелді. Қолданылу мерзімінің аяқталуына байланысты шешімнің күші жойылды - Оңтүстік Қазақстан облысы Отырар аудандық мәслихатының 2013 жылғы 8 қаңтардағы № 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Отырар аудандық мәслихатының 2013.01.08 № 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Оңтүстік Қазақстан облыстық мәслихатының 2012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2/14-IV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2070 тіркелген шешіміне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48/307-IV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аудандық бюджеті туралы» (Нормативтік құқықтық актілерді мемлекеттік тіркеу тізілімінде № 14-9-152 нөмірінде тіркелген, 2012 жылы 20 қаңтарда «Отырар алқабы» газетінде № 6-7 жарияланған) шешіміне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2012-2014 жылдарға арналған аудан бюджеті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6 967 711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6 349 408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7 036 019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- 7 660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60 648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45 322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4, 6 - қосымшалары осы шешімнің 1, 2, 3 -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О.Қылышбай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хатшысы:                       Б.Зұлпыхаров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наурыз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2/10-V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48/307-ІV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36"/>
        <w:gridCol w:w="506"/>
        <w:gridCol w:w="8912"/>
        <w:gridCol w:w="157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 І Р І С Т Е Р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6967711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6349408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6349408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31"/>
        <w:gridCol w:w="651"/>
        <w:gridCol w:w="651"/>
        <w:gridCol w:w="8149"/>
        <w:gridCol w:w="152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7036019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303517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4259809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405256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3041155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3041155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2943820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811886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59723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228689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1082352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952591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587591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66819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(облыстық маңызы бар қаланың) кәсіпкерлік және ауыл шаруашылығы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(облысты? маңызы бар қаланың) экономика және қаржы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-60648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жоғарғы тұрған бюджет алдындағы борышын өтеу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наурыз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2/10-V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48/307-ІV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бюджеттік бағдарламалар бөлінісінде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52"/>
        <w:gridCol w:w="768"/>
        <w:gridCol w:w="696"/>
        <w:gridCol w:w="8019"/>
        <w:gridCol w:w="16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1677705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752163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910591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862591</w:t>
            </w:r>
          </w:p>
        </w:tc>
      </w:tr>
      <w:tr>
        <w:trPr>
          <w:trHeight w:val="5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862591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587591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наурыз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2/10-V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48/307-ІV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бюджеттен қаржыландырылатын әрбір ауылдық (селолық), поселкелік бюджеттік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51"/>
        <w:gridCol w:w="690"/>
        <w:gridCol w:w="671"/>
        <w:gridCol w:w="8391"/>
        <w:gridCol w:w="14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632072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406768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"Караконыр"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36848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36848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50876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191544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"Қожатоғай"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