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9d16" w14:textId="4819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2012 жылғы 19 наурыздағы N 95 Қаулысы. Оңтүстік Қазақстан облысы Отырар ауданының Әділет басқармасында 2012 жылғы 20 наурызда N 14-9-155 тіркелді. Қолданылу мерзімінің аяқталуына байланысты қаулының күші жойылды - Оңтүстік Қазақстан облысы Отырар ауданы әкімі аппаратының 2013 жылғы 22 қаңтардағы № 66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Отырар ауданы әкімі аппаратының 22.01.2013 № 66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және қаржыландыру ережесінің 7-тармағына сәйкес, 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 жүргізілетін ұйымдардың тізбесі, қоғамдық жұмыстардың түрлері, көлемі және олардың қаржыландырудың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Р.Әлішке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«19»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қоғамдық жұмыстар жүргізілетін ұйымдардың тізбесі,қоғамдық жұмыстардың түрлері, көлемі және олардың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371"/>
        <w:gridCol w:w="3252"/>
        <w:gridCol w:w="4292"/>
        <w:gridCol w:w="2433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 (адам)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«Аққұм ауыл округі әкімінің аппараты» мемлекеттік мекемесі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округінде, көгалдандыру және көріктендіру, қоқыстардан тазарту – 10000 шаршы метр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«Ақтөбе ауыл округі әкімінің аппараты» мемлекеттік мекемесі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15000 шаршы метр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«Балтакөл ауыл округі әкімінің аппараты» мемлекеттік мекемесі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15000 шаршы метр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«Қарақоңыр ауыл округі әкімінің аппараты» мемлекеттік мекемесі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30000 шаршы метр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«Қарғалы ауыл округі әкімінің аппараты» мемлекеттік мекемесі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15000 шаршы метр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«Қоғам ауыл округі әкімінің аппараты» мемлекеттік мекемесі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30000 шаршы метр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«Қожатоғай ауыл округі әкімінің аппараты» мемлекеттік мекемесі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10000 шаршы метр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«Көксарай ауыл округі әкімінің аппараты» мемлекеттік мекемесі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10000 шаршы метр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«Маяқұм ауыл округі әкімінің аппараты» мемлекеттік мекемесі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25000 шаршы метр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397"/>
        <w:gridCol w:w="3238"/>
        <w:gridCol w:w="4353"/>
        <w:gridCol w:w="2401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«Отырар ауыл округі әкімінің аппараты» мемлекеттік мекемесі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30000 шаршы метр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«Талапты ауыл округі әкімінің аппараты» мемлекеттік мекемесі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20000 шаршы метр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«Темір ауыл округі әкімінің аппараты» мемлекеттік мекемесі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20000 шаршы метр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«Шілік ауыл округі әкімінің аппараты» мемлекеттік мекемесі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10000 шаршы метр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«Шәуілдір ауыл округі әкімінің аппараты» мемлекеттік мекемесі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 және көріктендіру, қоқыстардан тазарту – 70000 шаршы метр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«Отырар аудандық ауруханасы» мемлекеттік коммуналдық қазыналық кәсіпорыны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аумағында көгалдандыру, көріктендіру, қоқыстардан тазарту – 3000 шаршы метр, дуалдарды ақтау - 1000 шаршы метр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аудандық ішкі істер бөлімі» мемлекеттік мекемесі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 көрсету - 14 ауыл округі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 әкімдігі Отырар ауданының тұрғын үй-коммуналдық шаруашылық, жолаушылар көлігі және автомобиль жолдары бөлімінің «Отырар-Көгалдандыру» мемлекеттік коммуналдық кәсіпорыны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 - 30000 шаршы метр, көшеттерді отырғызу - 800 дана, гүл отырғызатын жерлерді бөлшектеу - 2000 шаршы метр, дуалдарды ақтау - 5000 шаршы метр, дуалдарды жөндеу – 5000 шаршы метр.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 әкімдігінің шаруашылық жүргізу құқығындағы «Отырар-Жылу» мемлекеттік коммуналдық кәсіпорыны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 көгалдандыру, көріктендіру, қоқыстардан тазарту – 2000 шаршы метр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