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f063" w14:textId="e38f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субсидияланатын басым ауылшаруашылық дақылдарының түрлері бойынша егістіктің оңтайлы себу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әкімдігінің 2012 жылғы 12 сәуірдегі N 119 Қаулысы. Оңтүстік Қазақстан облысы Отырар ауданының Әділет басқармасында 2012 жылғы 8 мамырда N 14-9-160 тіркелді. Қолданылу мерзімінің аяқталуына байланысты қаулының күші жойылды - Оңтүстік Қазақстан облысы Отырар ауданы әкімі аппаратының 2013 жылғы 22 қаңтардағы № 66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қаулының күші жойылды - Оңтүстік Қазақстан облысы Отырар ауданы әкімі аппаратының 22.01.2013 № 66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2011 жылғы 4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«Өсімдік шаруашылығы өнімінің шығымдылығы мен сапасын арттыруға жергілікті бюджеттерден субсидиялау қағидасын бекіту туралы» қаулысына сәйкес, Отырар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Отырар ауданы бойынша 2012 жылға арналған субсидияланатын басым ауылшаруашылық дақылдарының түрлері бойынша егістіктің оңтайлы себу мерзімдері қосымшаға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Н.Есенбаевқа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Б.Сыздықов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Отырар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«12» 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119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Отырар ауданы бойынша 2012 жылға арналған субсидияланатын басым ауылшаруашылық дақылдарының түрлерi бойынша егiстiктiң оңтайлы себу мерзiмдерi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2663"/>
        <w:gridCol w:w="2302"/>
        <w:gridCol w:w="2663"/>
        <w:gridCol w:w="5918"/>
      </w:tblGrid>
      <w:tr>
        <w:trPr>
          <w:trHeight w:val="285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 түрi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Оңтайлы мерзiмдерi</w:t>
            </w:r>
          </w:p>
        </w:tc>
        <w:tc>
          <w:tcPr>
            <w:tcW w:w="5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30.09.2011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20.11.2011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</w:t>
            </w:r>
          </w:p>
        </w:tc>
      </w:tr>
      <w:tr>
        <w:trPr>
          <w:trHeight w:val="2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Көкөнiс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15.03.2012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10.05.2012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</w:t>
            </w:r>
          </w:p>
        </w:tc>
      </w:tr>
      <w:tr>
        <w:trPr>
          <w:trHeight w:val="2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20.04.2012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20.05.2012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Жылдың қалыптасқан ауа райының климаттық жағдайын ескере отырып </w:t>
            </w:r>
          </w:p>
        </w:tc>
      </w:tr>
      <w:tr>
        <w:trPr>
          <w:trHeight w:val="2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Дәндік жүгерi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10.04.2012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25.05.2012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Жылдың қалыптасқан ауа райының климаттық жағдайын ескере отырып</w:t>
            </w:r>
          </w:p>
        </w:tc>
      </w:tr>
      <w:tr>
        <w:trPr>
          <w:trHeight w:val="2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Жоңышқа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10.03.2012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10.04.2012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