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9422b" w14:textId="79942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аудандық мәслихатының 2011 жылғы 14 желтоқсандағы № 48/307-IV "2012-2014 жылдарға арналған аудандық бюджеті туралы" шешіміне
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Отырар аудандық мәслихатының 2012 жылғы 7 маусымдағы № 4/33-V шешімі. Оңтүстік Қазақстан облысы Отырар ауданының Әділет басқармасында 2012 жылғы 18 маусымда № 14-9-161 тіркелді. Қолданылу мерзімінің аяқталуына байланысты шешімнің күші жойылды - Оңтүстік Қазақстан облысы Отырар аудандық мәслихатының 2013 жылғы 8 қаңтардағы № 3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Қолданылу мерзімінің аяқталуына байланысты шешімнің күші жойылды - Оңтүстік Қазақстан облысы Отырар аудандық мәслихатының 2013.01.08 № 3 хатымен.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1-тармағының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"2012-2014 жылдарға арналған облыстық бюджет туралы" Оңтүстік Қазақстан облыстық мәслихатының 2011 жылғы 7 желтоқсандағы № 47/450-IV шешіміне өзгерістер енгізу туралы" Оңтүстік Қазақстан облыстық мәслихатының 2012 жылғы 30 мамырдағы № 4/41-V Нормативтік құқықтық актілерді мемлекеттік тіркеу тізілімінде № 2076 тіркелген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«2012-2014 жылдарға арналған аудандық бюджеті туралы» Отырар аудандық мәслихатының 2011 жылғы 14 желтоқсандағы № 48/307-IV (Нормативтік құқықтық актілерді мемлекеттік тіркеу тізілімінде № 14-9-152 нөмірімен тіркелген, 2012 жылғы 20 қаңтардағы «Отырар алқабы» газетінде № 6-7 санында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1-тармақ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Отырар ауданының 2012-2014 жылдарға арналған аудан бюджеті 1, 2 және 3-қосымшаларға сәйкес, оның ішінде 2012 жылға мынадай көлемде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7 212 108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618 573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1 488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3 456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6 588 591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7 280 416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- 7 660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20 003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27 663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- 60 648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60 648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1 663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45 322 мың теңге»;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4, 6 - қосымшалары осы шешімнің 1, 2, 3 -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төрағасы:                      О.Қылышбай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Отырар аудандық мәслихатының хатшысы:      Б.Зұлпыхаров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маусым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 / 33 - 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 / 307 - 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 бюджеті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9"/>
        <w:gridCol w:w="689"/>
        <w:gridCol w:w="589"/>
        <w:gridCol w:w="8449"/>
        <w:gridCol w:w="1784"/>
      </w:tblGrid>
      <w:tr>
        <w:trPr>
          <w:trHeight w:val="24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ы</w:t>
            </w:r>
          </w:p>
        </w:tc>
        <w:tc>
          <w:tcPr>
            <w:tcW w:w="17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 І Р І С Т Е 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7212108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Салықтық түсімдер 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618573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5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305901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272649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25386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</w:t>
            </w:r>
          </w:p>
        </w:tc>
      </w:tr>
      <w:tr>
        <w:trPr>
          <w:trHeight w:val="30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4990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4891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Құмар ойын бизнеске салық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73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4092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меншігінен түсетін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</w:t>
            </w:r>
          </w:p>
        </w:tc>
      </w:tr>
      <w:tr>
        <w:trPr>
          <w:trHeight w:val="22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85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3456</w:t>
            </w:r>
          </w:p>
        </w:tc>
      </w:tr>
      <w:tr>
        <w:trPr>
          <w:trHeight w:val="24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6588591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6588591</w:t>
            </w:r>
          </w:p>
        </w:tc>
      </w:tr>
      <w:tr>
        <w:trPr>
          <w:trHeight w:val="270" w:hRule="atLeast"/>
        </w:trPr>
        <w:tc>
          <w:tcPr>
            <w:tcW w:w="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6588591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0"/>
        <w:gridCol w:w="529"/>
        <w:gridCol w:w="690"/>
        <w:gridCol w:w="710"/>
        <w:gridCol w:w="7801"/>
        <w:gridCol w:w="178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7280416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332758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24558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68097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64166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240103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Қаржылық қызмет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23436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23196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Әскери мұқтаждар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34000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4398936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392208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3041008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2943673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964208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59779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26562</w:t>
            </w:r>
          </w:p>
        </w:tc>
      </w:tr>
      <w:tr>
        <w:trPr>
          <w:trHeight w:val="7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үйде оқытылатын мүгедек балаларды жабдықпен, бағдарламалық қамтыммен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233501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43562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уәкілетті органдардың шешімі бойынша азаматтардың жекелеген топтарына әлеуметтік көмек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29083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110098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10882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14693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29866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1206542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97306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43085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1008175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617675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 коммуникациялық инфрақұрылымды жобалау, дамыту, жайластыру және (немесе) сатып алу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101061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97231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81231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244998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65394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82113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Ақпараттық кеңiстiк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68677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58403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55403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28814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8992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12232</w:t>
            </w:r>
          </w:p>
        </w:tc>
      </w:tr>
      <w:tr>
        <w:trPr>
          <w:trHeight w:val="73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9112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5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180790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44355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жөніндегі шараларды іске асыру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42191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 энзоотиялық аурулары бойынша ветеринариялық іс-шараларды жүргізу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21494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Жер қатынастары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127742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5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20164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деңгейде құрылыс, сәулет және қала құрылысы саласындағы мемлекеттiк саясатты iске асыру жөнiндегi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14164</w:t>
            </w:r>
          </w:p>
        </w:tc>
      </w:tr>
      <w:tr>
        <w:trPr>
          <w:trHeight w:val="72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455175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көлiгi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455175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455175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76331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Басқалар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72331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33515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26450</w:t>
            </w:r>
          </w:p>
        </w:tc>
      </w:tr>
      <w:tr>
        <w:trPr>
          <w:trHeight w:val="48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13383</w:t>
            </w:r>
          </w:p>
        </w:tc>
      </w:tr>
      <w:tr>
        <w:trPr>
          <w:trHeight w:val="99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«Өңірлерді дамыту»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</w:t>
            </w:r>
          </w:p>
        </w:tc>
      </w:tr>
      <w:tr>
        <w:trPr>
          <w:trHeight w:val="76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12366</w:t>
            </w:r>
          </w:p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22147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14615</w:t>
            </w:r>
          </w:p>
        </w:tc>
      </w:tr>
      <w:tr>
        <w:trPr>
          <w:trHeight w:val="7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-7660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1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Ауыл шаруашылығы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шаруашылық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5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20003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берілетін 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алушы банктерге жергілікті бюджеттен берілген 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жергілікті бюджеттен берілген бюджеттік кредиттерді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 бойынша сальдо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-60648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60648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30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7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Қарыздарды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49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7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  <w:tr>
        <w:trPr>
          <w:trHeight w:val="240" w:hRule="atLeast"/>
        </w:trPr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45322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маусым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4/33-V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 қосымша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48/307-ІV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Бюджеттік инвестициялық жобаларды (бағдарламаларды) іске асыруға бағытталған бюджеттік бағдарламалар бөлінісінде 2012 жылға арналған аудандық бюджеттік даму бағдарламаларының тізбесі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658"/>
        <w:gridCol w:w="668"/>
        <w:gridCol w:w="706"/>
        <w:gridCol w:w="7538"/>
        <w:gridCol w:w="1807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 а у л а р 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1864529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904429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946896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54221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892675</w:t>
            </w:r>
          </w:p>
        </w:tc>
      </w:tr>
      <w:tr>
        <w:trPr>
          <w:trHeight w:val="5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892675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617675</w:t>
            </w:r>
          </w:p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4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  <w:tr>
        <w:trPr>
          <w:trHeight w:val="2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13204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 маусым 2012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4/33-V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 қосымша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Отырар аудан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 желтоқсан 2011 жылғы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48/307-ІV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2012 жылға арналған аудандық бюджеттен қаржыландырылатын әрбір ауылдық (селолық), поселкелік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"/>
        <w:gridCol w:w="469"/>
        <w:gridCol w:w="671"/>
        <w:gridCol w:w="671"/>
        <w:gridCol w:w="7761"/>
        <w:gridCol w:w="1820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мың теңге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бойынша ауыл округтерінің жиыны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637653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240103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240103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34600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393720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392208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"Қарақоңыр"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63718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41528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"Аққұм"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8082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"Көксарай"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52618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14681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13101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"Балтакөл"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32035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"Талапты"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15837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15717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"Шілік"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48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13585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"Шәуілдір"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191768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172766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1319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"Темір"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41328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5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28748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28705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3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31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"Қожатоғай"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37845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51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11758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"Маяқұм"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27093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18113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5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"Отырар"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25045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25002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ақының көлемін ұлғайту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"Ақтөбе"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22184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30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"Қоғам"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18773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5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</w:p>
        </w:tc>
      </w:tr>
      <w:tr>
        <w:trPr>
          <w:trHeight w:val="27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8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5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 ауданы "Қарғалы" ауыл округі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20977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52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 оқыту ұйымдарын қолдау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11083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495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240" w:hRule="atLeast"/>
        </w:trPr>
        <w:tc>
          <w:tcPr>
            <w:tcW w:w="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