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0715" w14:textId="6c20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жұмысқа тартуға сотты болған азаматтар тартылатын қоғамдық жұмыстардың түрлерiн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2012 жылғы 25 шілдедегі N 265 Қаулысы. Оңтүстік Қазақстан облысы Отырар ауданының Әділет басқармасында 2012 жылғы 24 тамызда N 14-9-162 тіркелді. Күші жойылды - Оңтүстік Қазақстан облысы Отырар ауданы әкімдігінің 2015 жылғы 9 ақпандағы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Отырар  ауданы әкімдігінің 09.02.2015 № 20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1997 жылғы 13 желтоқсандағы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«Қазақстан Республикасындағы жергiлiктi мемлекеттiк басқару және өзiн-өзi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негiзiнде, Отырар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 жазаны өтеуге сотталған тұлғаларға арналған қоғамдық жұмыстардың түрлерi белгiленсiн: елдi мекендер аумақтарын көрiктендiру және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тарту түрiнде жазаға сотталғандармен жазаны өтеу орны: Отырар ауданы әкімдігі Отырар ауданының тұрғын үй-коммуналдық шаруашылық, жолаушылар көлігі және автомобиль жолдары бөлімінің «Отырар-Көгалдандыру» мемлекеттік коммуналдық кәсіпорыны.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округтерiнiң әкiмдерi Отырар аудандық қылмыстық-атқару инспекциясының келiсiмiмен қоғамдық жұмысқа тарту түрiнде жазаны өтеуге арналған объектiлердiң тiзiмдерiн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әкiмiнiң орынбасары Ж.Асылбекке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Б.Сыздықов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