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65fa" w14:textId="0cf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5 қарашадағы № 7/47-V шешімі. Оңтүстік Қазақстан облысы Әділет департаментінде 2012 жылғы 12 қарашада № 2128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бюджеті туралы» Отырар аудандық мәслихатының 2011 жылғы 14 желтоқсандағы № 48/307-IV (Нормативтік құқықтық актілерді мемлекеттік тіркеу тізілімінде № 14-9-152 нөмірімен тіркелген, 2012 жылғы 20 қаңтардағы «Отырар алқабы» газетінде № 6-7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7 294 488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6 655 733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7 362 796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- 18 236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50 072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Д.Наржан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атқарушы:              Қ.Нұрқұлов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қараша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/ 47 -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/ 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51"/>
        <w:gridCol w:w="529"/>
        <w:gridCol w:w="8509"/>
        <w:gridCol w:w="192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 І Р І С Т Е 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51"/>
        <w:gridCol w:w="710"/>
        <w:gridCol w:w="7700"/>
        <w:gridCol w:w="19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4385238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4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2862801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2764283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қараша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/ 47 -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/ 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8"/>
        <w:gridCol w:w="668"/>
        <w:gridCol w:w="706"/>
        <w:gridCol w:w="7403"/>
        <w:gridCol w:w="19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қараша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/ 47 -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/ 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бюджеттен қаржыландырылатын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71"/>
        <w:gridCol w:w="691"/>
        <w:gridCol w:w="7640"/>
        <w:gridCol w:w="19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15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101317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4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