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ad4e" w14:textId="5e3a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2012 жылғы 21 желтоқсандағы № 9/55-V шешімі. Оңтүстік Қазақстан облысының Әділет департаментінде 2012 жылғы 29 желтоқсанда № 2195 тіркелді. Қолданылу мерзімінің аяқталуына байланысты күші жойылды - (Оңтүстік Қазақстан облысы Отырар аудандық мәслихатының 2014 жылғы 10 қаңтардағы № 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Отырар аудандық мәслихатының 10.01.2014 № 7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w:t>
      </w:r>
      <w:r>
        <w:rPr>
          <w:rFonts w:ascii="Times New Roman"/>
          <w:b w:val="false"/>
          <w:i w:val="false"/>
          <w:color w:val="000000"/>
          <w:sz w:val="28"/>
        </w:rPr>
        <w:t xml:space="preserve"> 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 2172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Отырар ауданының 2013-2015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6 724 298 мың теңге, оның ішінде:</w:t>
      </w:r>
      <w:r>
        <w:br/>
      </w:r>
      <w:r>
        <w:rPr>
          <w:rFonts w:ascii="Times New Roman"/>
          <w:b w:val="false"/>
          <w:i w:val="false"/>
          <w:color w:val="000000"/>
          <w:sz w:val="28"/>
        </w:rPr>
        <w:t>
      салықтық түсімдер – 711 882 мың теңге;</w:t>
      </w:r>
      <w:r>
        <w:br/>
      </w:r>
      <w:r>
        <w:rPr>
          <w:rFonts w:ascii="Times New Roman"/>
          <w:b w:val="false"/>
          <w:i w:val="false"/>
          <w:color w:val="000000"/>
          <w:sz w:val="28"/>
        </w:rPr>
        <w:t>
      салықтық емес түсімдер – 4 431 мың теңге;</w:t>
      </w:r>
      <w:r>
        <w:br/>
      </w:r>
      <w:r>
        <w:rPr>
          <w:rFonts w:ascii="Times New Roman"/>
          <w:b w:val="false"/>
          <w:i w:val="false"/>
          <w:color w:val="000000"/>
          <w:sz w:val="28"/>
        </w:rPr>
        <w:t>
      негізгі капиталды сатудан түсетін түсімдер – 3 319 мың теңге;</w:t>
      </w:r>
      <w:r>
        <w:br/>
      </w:r>
      <w:r>
        <w:rPr>
          <w:rFonts w:ascii="Times New Roman"/>
          <w:b w:val="false"/>
          <w:i w:val="false"/>
          <w:color w:val="000000"/>
          <w:sz w:val="28"/>
        </w:rPr>
        <w:t>
      трансферттер түсімі – 6 004 666 мың теңге;</w:t>
      </w:r>
      <w:r>
        <w:br/>
      </w:r>
      <w:r>
        <w:rPr>
          <w:rFonts w:ascii="Times New Roman"/>
          <w:b w:val="false"/>
          <w:i w:val="false"/>
          <w:color w:val="000000"/>
          <w:sz w:val="28"/>
        </w:rPr>
        <w:t>
      2) шығындар – 6 761 061 мың теңге;</w:t>
      </w:r>
      <w:r>
        <w:br/>
      </w:r>
      <w:r>
        <w:rPr>
          <w:rFonts w:ascii="Times New Roman"/>
          <w:b w:val="false"/>
          <w:i w:val="false"/>
          <w:color w:val="000000"/>
          <w:sz w:val="28"/>
        </w:rPr>
        <w:t>
      3) таза бюджеттік кредиттеу – - 26 777 мың теңге, оның ішінде:</w:t>
      </w:r>
      <w:r>
        <w:br/>
      </w:r>
      <w:r>
        <w:rPr>
          <w:rFonts w:ascii="Times New Roman"/>
          <w:b w:val="false"/>
          <w:i w:val="false"/>
          <w:color w:val="000000"/>
          <w:sz w:val="28"/>
        </w:rPr>
        <w:t>
      бюджеттік кредиттер – 8 293 мың теңге;</w:t>
      </w:r>
      <w:r>
        <w:br/>
      </w:r>
      <w:r>
        <w:rPr>
          <w:rFonts w:ascii="Times New Roman"/>
          <w:b w:val="false"/>
          <w:i w:val="false"/>
          <w:color w:val="000000"/>
          <w:sz w:val="28"/>
        </w:rPr>
        <w:t>
      бюджеттік кредиттерді өтеу – 35 070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активтерiн сатып алу – 0 теңге;</w:t>
      </w:r>
      <w:r>
        <w:br/>
      </w:r>
      <w:r>
        <w:rPr>
          <w:rFonts w:ascii="Times New Roman"/>
          <w:b w:val="false"/>
          <w:i w:val="false"/>
          <w:color w:val="000000"/>
          <w:sz w:val="28"/>
        </w:rPr>
        <w:t>
      мемлекеттiң қаржы активтерiн сатудан түсетiн түсiмдер – 0 теңге;</w:t>
      </w:r>
      <w:r>
        <w:br/>
      </w:r>
      <w:r>
        <w:rPr>
          <w:rFonts w:ascii="Times New Roman"/>
          <w:b w:val="false"/>
          <w:i w:val="false"/>
          <w:color w:val="000000"/>
          <w:sz w:val="28"/>
        </w:rPr>
        <w:t>
      5) бюджет тапшылығы (профициті) - - 9 986 мың теңге;</w:t>
      </w:r>
      <w:r>
        <w:br/>
      </w:r>
      <w:r>
        <w:rPr>
          <w:rFonts w:ascii="Times New Roman"/>
          <w:b w:val="false"/>
          <w:i w:val="false"/>
          <w:color w:val="000000"/>
          <w:sz w:val="28"/>
        </w:rPr>
        <w:t>
      6) бюджет тапшылығын қаржыландыру (профицитiн пайдалану) – 9 986 мың теңге, оның ішінде:</w:t>
      </w:r>
      <w:r>
        <w:br/>
      </w:r>
      <w:r>
        <w:rPr>
          <w:rFonts w:ascii="Times New Roman"/>
          <w:b w:val="false"/>
          <w:i w:val="false"/>
          <w:color w:val="000000"/>
          <w:sz w:val="28"/>
        </w:rPr>
        <w:t>
      қарыздар түсімі – 8 293 мың теңге;</w:t>
      </w:r>
      <w:r>
        <w:br/>
      </w:r>
      <w:r>
        <w:rPr>
          <w:rFonts w:ascii="Times New Roman"/>
          <w:b w:val="false"/>
          <w:i w:val="false"/>
          <w:color w:val="000000"/>
          <w:sz w:val="28"/>
        </w:rPr>
        <w:t>
      қарыздарды өтеу – 2 795 мың теңге;</w:t>
      </w:r>
      <w:r>
        <w:br/>
      </w:r>
      <w:r>
        <w:rPr>
          <w:rFonts w:ascii="Times New Roman"/>
          <w:b w:val="false"/>
          <w:i w:val="false"/>
          <w:color w:val="000000"/>
          <w:sz w:val="28"/>
        </w:rPr>
        <w:t>
      бюджет қаражатының пайдаланылатын қалдықтары – 4 488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Отырар аудандық мәслихатының 11.12.2013 </w:t>
      </w:r>
      <w:r>
        <w:rPr>
          <w:rFonts w:ascii="Times New Roman"/>
          <w:b w:val="false"/>
          <w:i w:val="false"/>
          <w:color w:val="000000"/>
          <w:sz w:val="28"/>
        </w:rPr>
        <w:t>№ 20/119-V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2013 жылы облыстық бюджеттен аудандық бюджетке берілетін бюджеттік субвенция көлемі 3 930 627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2013 жылға арналған резерві 13 053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Бюджеттiк инвестициялық жобаларды (бағдарламаларды) іске асыруға бағытталған бюджеттiк бағдарламалар бөлiнiсiнде 2013 жылға арналған аудандық бюджеттiк даму бағдарламаларының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2013 жылға арналған жергілікті бюджеттің атқарылуы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әрбір ауылдық округтердің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2013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енгізілсін.</w:t>
      </w:r>
    </w:p>
    <w:bookmarkEnd w:id="0"/>
    <w:p>
      <w:pPr>
        <w:spacing w:after="0"/>
        <w:ind w:left="0"/>
        <w:jc w:val="both"/>
      </w:pPr>
      <w:r>
        <w:rPr>
          <w:rFonts w:ascii="Times New Roman"/>
          <w:b w:val="false"/>
          <w:i/>
          <w:color w:val="000000"/>
          <w:sz w:val="28"/>
        </w:rPr>
        <w:t>      Отырар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Д.Наржан</w:t>
      </w:r>
    </w:p>
    <w:p>
      <w:pPr>
        <w:spacing w:after="0"/>
        <w:ind w:left="0"/>
        <w:jc w:val="both"/>
      </w:pPr>
      <w:r>
        <w:rPr>
          <w:rFonts w:ascii="Times New Roman"/>
          <w:b w:val="false"/>
          <w:i/>
          <w:color w:val="000000"/>
          <w:sz w:val="28"/>
        </w:rPr>
        <w:t>      Отырар аудандық мәслихатының хатшысы:      Б.Зұлпыхаров</w:t>
      </w:r>
    </w:p>
    <w:bookmarkStart w:name="z11"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желтоқсан 2012 жылғы</w:t>
      </w:r>
      <w:r>
        <w:br/>
      </w:r>
      <w:r>
        <w:rPr>
          <w:rFonts w:ascii="Times New Roman"/>
          <w:b w:val="false"/>
          <w:i w:val="false"/>
          <w:color w:val="000000"/>
          <w:sz w:val="28"/>
        </w:rPr>
        <w:t>
№ 9/55-ІV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Отырар аудандық мәслихатының 11.12.2013 </w:t>
      </w:r>
      <w:r>
        <w:rPr>
          <w:rFonts w:ascii="Times New Roman"/>
          <w:b w:val="false"/>
          <w:i w:val="false"/>
          <w:color w:val="ff0000"/>
          <w:sz w:val="28"/>
        </w:rPr>
        <w:t>№ 20/119-V</w:t>
      </w:r>
      <w:r>
        <w:rPr>
          <w:rFonts w:ascii="Times New Roman"/>
          <w:b w:val="false"/>
          <w:i w:val="false"/>
          <w:color w:val="ff0000"/>
          <w:sz w:val="28"/>
        </w:rPr>
        <w:t xml:space="preserve"> шешімімен (2013 жылғы 1 қаңтарынан бастап қолданысқа енгізіледі).</w:t>
      </w:r>
    </w:p>
    <w:p>
      <w:pPr>
        <w:spacing w:after="0"/>
        <w:ind w:left="0"/>
        <w:jc w:val="left"/>
      </w:pPr>
      <w:r>
        <w:rPr>
          <w:rFonts w:ascii="Times New Roman"/>
          <w:b/>
          <w:i w:val="false"/>
          <w:color w:val="000000"/>
        </w:rPr>
        <w:t xml:space="preserve"> 2013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630"/>
        <w:gridCol w:w="688"/>
        <w:gridCol w:w="8232"/>
        <w:gridCol w:w="200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6724298</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711882</w:t>
            </w:r>
          </w:p>
        </w:tc>
      </w:tr>
      <w:tr>
        <w:trPr>
          <w:trHeight w:val="2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279847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279847</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253776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219120</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25803</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2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6004666</w:t>
            </w:r>
          </w:p>
        </w:tc>
      </w:tr>
      <w:tr>
        <w:trPr>
          <w:trHeight w:val="2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6004666</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6004666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1"/>
        <w:gridCol w:w="651"/>
        <w:gridCol w:w="690"/>
        <w:gridCol w:w="7640"/>
        <w:gridCol w:w="199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6761061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364594</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255191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27396</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4137194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488522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464471</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186781</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24051</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2909948</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2909948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2864342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738724</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97974</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40044</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640750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640750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222874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189377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189377</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106247</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33497</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33497</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1099814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салу және (немесе) реконструкциялау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812702</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812702</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419404</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179151</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90187</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88964</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108409</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72227</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61992</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59617</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22307</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225279</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45983</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көрсету жөніндегі шараларды іске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25705</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123417</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115278</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10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40659</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 бойынша сальдо</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(профицитiн пайдалану)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bl>
    <w:bookmarkStart w:name="z12"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желтоқсан 2012 жылғы</w:t>
      </w:r>
      <w:r>
        <w:br/>
      </w:r>
      <w:r>
        <w:rPr>
          <w:rFonts w:ascii="Times New Roman"/>
          <w:b w:val="false"/>
          <w:i w:val="false"/>
          <w:color w:val="000000"/>
          <w:sz w:val="28"/>
        </w:rPr>
        <w:t>
№ 9/55-ІV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Отырар аудандық мәслихатының 24.05.2013 </w:t>
      </w:r>
      <w:r>
        <w:rPr>
          <w:rFonts w:ascii="Times New Roman"/>
          <w:b w:val="false"/>
          <w:i w:val="false"/>
          <w:color w:val="ff0000"/>
          <w:sz w:val="28"/>
        </w:rPr>
        <w:t>№ 13/83-V</w:t>
      </w:r>
      <w:r>
        <w:rPr>
          <w:rFonts w:ascii="Times New Roman"/>
          <w:b w:val="false"/>
          <w:i w:val="false"/>
          <w:color w:val="ff0000"/>
          <w:sz w:val="28"/>
        </w:rPr>
        <w:t xml:space="preserve"> шешімімен (2013 жылғы 1 қаңтарынан бастап қолданысқа енгізіледі).</w:t>
      </w:r>
    </w:p>
    <w:p>
      <w:pPr>
        <w:spacing w:after="0"/>
        <w:ind w:left="0"/>
        <w:jc w:val="left"/>
      </w:pPr>
      <w:r>
        <w:rPr>
          <w:rFonts w:ascii="Times New Roman"/>
          <w:b/>
          <w:i w:val="false"/>
          <w:color w:val="000000"/>
        </w:rPr>
        <w:t xml:space="preserve"> 2014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97"/>
        <w:gridCol w:w="718"/>
        <w:gridCol w:w="7897"/>
        <w:gridCol w:w="229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5780516</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710643</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173694</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173694</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139508</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139508</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378178</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335514</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33103</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5066553</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5066553</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5066553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0"/>
        <w:gridCol w:w="729"/>
        <w:gridCol w:w="690"/>
        <w:gridCol w:w="7270"/>
        <w:gridCol w:w="229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5998756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294562</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271042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183976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4169769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250721</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2966021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2966021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2904931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953027</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96282</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856745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856745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112951</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29616</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671931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459041</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459041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39041</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129755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72927</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37639</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20967</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57854</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25834</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 бойынша сальдо</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(профицитiн пайдалану)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bl>
    <w:bookmarkStart w:name="z13"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желтоқсан 2012 жылғы</w:t>
      </w:r>
      <w:r>
        <w:br/>
      </w:r>
      <w:r>
        <w:rPr>
          <w:rFonts w:ascii="Times New Roman"/>
          <w:b w:val="false"/>
          <w:i w:val="false"/>
          <w:color w:val="000000"/>
          <w:sz w:val="28"/>
        </w:rPr>
        <w:t>
№ 9/55-ІV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2015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Отырар аудандық мәслихатының 29.03.2013 </w:t>
      </w:r>
      <w:r>
        <w:rPr>
          <w:rFonts w:ascii="Times New Roman"/>
          <w:b w:val="false"/>
          <w:i w:val="false"/>
          <w:color w:val="ff0000"/>
          <w:sz w:val="28"/>
        </w:rPr>
        <w:t>№ 12/72-V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51"/>
        <w:gridCol w:w="529"/>
        <w:gridCol w:w="8548"/>
        <w:gridCol w:w="188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5262282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747385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175861</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175861</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408410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362355</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4511248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4511248</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1"/>
        <w:gridCol w:w="690"/>
        <w:gridCol w:w="730"/>
        <w:gridCol w:w="7698"/>
        <w:gridCol w:w="186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5521622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294562</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271042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183976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3927804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250721</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2966021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2966021</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2904931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711062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96282</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236681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207065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112951</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29616</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307431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114541</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39041</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103059</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72927</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20967</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74174</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25834</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 бойынша сальдо</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bl>
    <w:bookmarkStart w:name="z14"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желтоқсан 2012 жылғы</w:t>
      </w:r>
      <w:r>
        <w:br/>
      </w:r>
      <w:r>
        <w:rPr>
          <w:rFonts w:ascii="Times New Roman"/>
          <w:b w:val="false"/>
          <w:i w:val="false"/>
          <w:color w:val="000000"/>
          <w:sz w:val="28"/>
        </w:rPr>
        <w:t>
№ 9/55-V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Отырар аудандық мәслихатының 11.12.2013 </w:t>
      </w:r>
      <w:r>
        <w:rPr>
          <w:rFonts w:ascii="Times New Roman"/>
          <w:b w:val="false"/>
          <w:i w:val="false"/>
          <w:color w:val="ff0000"/>
          <w:sz w:val="28"/>
        </w:rPr>
        <w:t>№ 20/119-V</w:t>
      </w:r>
      <w:r>
        <w:rPr>
          <w:rFonts w:ascii="Times New Roman"/>
          <w:b w:val="false"/>
          <w:i w:val="false"/>
          <w:color w:val="ff0000"/>
          <w:sz w:val="28"/>
        </w:rPr>
        <w:t xml:space="preserve"> шешімімен (2013 жылғы 1 қаңтарынан бастап қолданысқа енгізіледі).</w:t>
      </w:r>
    </w:p>
    <w:p>
      <w:pPr>
        <w:spacing w:after="0"/>
        <w:ind w:left="0"/>
        <w:jc w:val="left"/>
      </w:pPr>
      <w:r>
        <w:rPr>
          <w:rFonts w:ascii="Times New Roman"/>
          <w:b/>
          <w:i w:val="false"/>
          <w:color w:val="000000"/>
        </w:rPr>
        <w:t xml:space="preserve"> Бюджеттiк инвестициялық жобаларды (бағдарламаларды) іске асыруға бағытталған бюджеттiк бағдарламалар бөлiнiсiнде 2013-2015 жылдарға арналған аудандық бюджеттiк даму бағдарламаларының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09"/>
        <w:gridCol w:w="651"/>
        <w:gridCol w:w="651"/>
        <w:gridCol w:w="6583"/>
        <w:gridCol w:w="1466"/>
        <w:gridCol w:w="1485"/>
        <w:gridCol w:w="136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1684414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1456085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856745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856745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856745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856745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914113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164113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салу және (немесе) реконструкциялау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15"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желтоқсан 2012 жылғы</w:t>
      </w:r>
      <w:r>
        <w:br/>
      </w:r>
      <w:r>
        <w:rPr>
          <w:rFonts w:ascii="Times New Roman"/>
          <w:b w:val="false"/>
          <w:i w:val="false"/>
          <w:color w:val="000000"/>
          <w:sz w:val="28"/>
        </w:rPr>
        <w:t>
№ 9/55-V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2013 жылға арналған жергілікті бюджеттің атқарылуы процесінде секвестрлеуге жатпайтын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84"/>
        <w:gridCol w:w="709"/>
        <w:gridCol w:w="727"/>
        <w:gridCol w:w="674"/>
        <w:gridCol w:w="876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Шығындар</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21 желтоқсан 2012 жылғы</w:t>
      </w:r>
      <w:r>
        <w:br/>
      </w:r>
      <w:r>
        <w:rPr>
          <w:rFonts w:ascii="Times New Roman"/>
          <w:b w:val="false"/>
          <w:i w:val="false"/>
          <w:color w:val="000000"/>
          <w:sz w:val="28"/>
        </w:rPr>
        <w:t>
№ 9/55-V шешіміне</w:t>
      </w:r>
      <w:r>
        <w:br/>
      </w:r>
      <w:r>
        <w:rPr>
          <w:rFonts w:ascii="Times New Roman"/>
          <w:b w:val="false"/>
          <w:i w:val="false"/>
          <w:color w:val="000000"/>
          <w:sz w:val="28"/>
        </w:rPr>
        <w:t>
6-қосымша</w:t>
      </w:r>
    </w:p>
    <w:bookmarkEnd w:id="6"/>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Отырар аудандық мәслихатының 11.12.2013 </w:t>
      </w:r>
      <w:r>
        <w:rPr>
          <w:rFonts w:ascii="Times New Roman"/>
          <w:b w:val="false"/>
          <w:i w:val="false"/>
          <w:color w:val="ff0000"/>
          <w:sz w:val="28"/>
        </w:rPr>
        <w:t>№ 20/119-V</w:t>
      </w:r>
      <w:r>
        <w:rPr>
          <w:rFonts w:ascii="Times New Roman"/>
          <w:b w:val="false"/>
          <w:i w:val="false"/>
          <w:color w:val="ff0000"/>
          <w:sz w:val="28"/>
        </w:rPr>
        <w:t xml:space="preserve"> шешімімен (2013 жылғы 1 қаңтарынан бастап қолданысқа енгізіледі).</w:t>
      </w:r>
    </w:p>
    <w:p>
      <w:pPr>
        <w:spacing w:after="0"/>
        <w:ind w:left="0"/>
        <w:jc w:val="left"/>
      </w:pPr>
      <w:r>
        <w:rPr>
          <w:rFonts w:ascii="Times New Roman"/>
          <w:b/>
          <w:i w:val="false"/>
          <w:color w:val="000000"/>
        </w:rPr>
        <w:t xml:space="preserve"> 2013 жылға арналған әрбір ауылдық округтердің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10"/>
        <w:gridCol w:w="672"/>
        <w:gridCol w:w="691"/>
        <w:gridCol w:w="7654"/>
        <w:gridCol w:w="190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721180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ауыл округтерінің жиыны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721180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255191</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255191</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255191</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464471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464471</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464471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277690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"Қарақоңыр"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48855</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30463</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"Көксарай"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18468</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18468</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18468</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40779</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40779</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"Балтакөл"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"Талапты"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"Шілік"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71606</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54370</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203533</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183216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95528</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"Темір"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28648</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"Қожатоғай"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"Маяқұм"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"Отырар"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36556</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"Ақтөбе"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"Қоғам"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"Қарғалы" ауыл округі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27585</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