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4358" w14:textId="4c84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2011 жылғы 21-желтоқсандағы № 56-434/ІV "2012-2014 жылдарға арналған аудандық бюджет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2012 жылғы 6 наурыздағы № 2-19/V шешімі. Оңтүстік Қазақстан облысы Сайрам ауданының Әділет басқармасында 2012 жылғы 14 наурызда N 14-10-182 тіркелді. Қолданылу мерзімінің аяқталуына байланысты шешімнің күші жойылды - Оңтүстік Қазақстан облысы Сайрам аудандық мәслихатының 2013 жылғы 1 ақпандағы № 31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Сайрам аудандық мәслихатының 01.02.2013 № 31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2012 жылғы 24 ақпандағы № 2/14-V "2012-2014 жылдарға арналған облыстық бюджет туралы" Оңтүстік Қазақстан облыстық мәслихатының 2011 жылғы 7 желтоқсандағы № 47/450-IV шешіміне өзгерістер мен толықтырулар енгізу туралы" Нормативтік құқықтық актілерді мемлекеттік тіркеу тізілімінде 2070 санымен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Сайрам аудандық мәслихатының 2011 жылғы 21 желтоқсандағы № 56-434/ІV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14-10-176 нөмірмен тіркелген, 2012 жылғы 11 қаңтарда «Мәртөбе» газетінің № 1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2012-2014 жылдарға арналған бюджеті 1,2 және 3-қосымшаларға сәйкес, соның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17 821 634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2 918 404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153 445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14 739 547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17 926 054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6 216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-110 636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110 636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 – 103 970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қосымшасы осы шешімнің қосымшасына сәйкес жаңа редакцияда жазылсын (қоса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К.Орашев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К.Орашев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2-19/V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56-434/IV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Сайрам ауданының 2012 жылға арналған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07"/>
        <w:gridCol w:w="626"/>
        <w:gridCol w:w="8124"/>
        <w:gridCol w:w="1919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17821634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2918404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869644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869644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550058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1322079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1060411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204347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151832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14739547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14739547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14739547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11"/>
        <w:gridCol w:w="670"/>
        <w:gridCol w:w="670"/>
        <w:gridCol w:w="7504"/>
        <w:gridCol w:w="21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17926054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388711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349686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83831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250580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14544107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728 556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728 556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722 257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10447159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10 432 882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10 128 752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3266092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111189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33619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3052166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3052166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800958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758903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758903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157977</w:t>
            </w:r>
          </w:p>
        </w:tc>
      </w:tr>
      <w:tr>
        <w:trPr>
          <w:trHeight w:val="7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32502</w:t>
            </w:r>
          </w:p>
        </w:tc>
      </w:tr>
      <w:tr>
        <w:trPr>
          <w:trHeight w:val="4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378596</w:t>
            </w:r>
          </w:p>
        </w:tc>
      </w:tr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42055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40171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964540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686132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609574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609574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261620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32395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187225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321360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66909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30187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ұйымдастыру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115863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267523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122682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112791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60986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42103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-110 636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