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d62" w14:textId="ce0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2012 жылғы 2 ақпандағы № 106 "2012 жылға әлеуметтік жұмыс орындарын ұйымдастыру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17 сәуірдегі N 415 Қаулысы. Оңтүстік Қазақстан облысының Әділет департаментінде 2012 жылғы 19 сәуірде N 14-10-187 тіркелді. Күші жойылды - Оңтүстік Қазақстан облысы Сайрам ауданы әкімдігінің 2012 жылғы 19 маусымдағы № 715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  әкімдігінің 19.06.2012 № 715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жылға әлеуметтік жұмыс орындарын ұйымдастыру туралы» Сайрам ауданы әкімдігінің 2012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14-10-180 нөмірімен тіркелген, 2012 жылғы 2 наурыздағы «Мәртөбе» газетінің № 8-9 санында жарияланған) қаулысына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қосымшасына осы қаулының қосымшасына сәйкес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Ш.Р.Халмурадовқа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уақытша атқарушы   С.Сапарбаев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415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106 қаулысының қосымшасы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Өңірлік еңбек нарығындағы қажеттілікке сәйкес 2012 жылы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656"/>
        <w:gridCol w:w="2029"/>
        <w:gridCol w:w="1599"/>
        <w:gridCol w:w="1676"/>
        <w:gridCol w:w="1741"/>
        <w:gridCol w:w="2057"/>
        <w:gridCol w:w="1475"/>
      </w:tblGrid>
      <w:tr>
        <w:trPr>
          <w:trHeight w:val="19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(лауазымы)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жоспарланған ұзақтығы (айлар)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 (теңге)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төлем ақы мөлшері (теңге)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Абдурахим - ота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Көмбе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Кошанов Калманбай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«АЛТЫН-ТОБЕ» өндірістік кооперативі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Султангазина Лаззат Кажимуратовна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«ИСКАНДАР»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Ставицкий Николай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Нишонтаев Пулатжон Омартоевич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- Мед Трейд» жауапкершілігі шектеулі серіктестігі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Камилов Фархат Дехканович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Максадов Самад Шадиматович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Хасанханова Гульсарахан Ибраимхановна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"Равшанбек ота"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"Иулдаш ота"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Абдикаримов Муратхан Нишантаевич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Арысбай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Эшметов Ирисдавлат Бектемирович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Ташполатов Алишер Абдимажитович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Усманова Хафиза Мирахмадовна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Пайзиев Миргани Абдуллаевич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Гултора-ата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Абдикаримов Абдихалил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– Тазалық» селолық тұтыну кооперативі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Шохайдарова Хикоят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Алимжанов Камилжан Икрамжанович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Греев Икрамжан Тимуржанович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КЕН АГЕНТТІГІ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Абдикаримов Атамурат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Инатова Шайра Шукриллаевна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Нысанбаева Рыскул Айдаровна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«Стандарт цемент » жауапкершілігі шектеулі серіктестігі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Юлдашев Халмат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«Рабочий» өндірістік кооперативі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Насиров Халилилла Хабибиллаевич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Турдалиев Эминтай Курбантаевич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Халметов Розимат Ирисметович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«Пирамида – Өсімдік қорғау-777» жауапкершілігі шектеулі серіктестігі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Жамалбек Серік Андасбекұлы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Есенбаева Калипа Жунусовна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Леспаева Ботагоз Турановна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Сайфуллаев Фуркат Анарматович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АБДУЛЛА-БАХРИ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Рысбеков Умарали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Аликулов Файзулла Алимкулович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«EVENT COMPANY » жауапкершілігі шектеулі серіктестігі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"ТУРСЫН АТА"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Толамат-ата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"НУРЗОДА"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Джумабаев Нурлан Жораевич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Айдинов Бахадин Сардарович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НУРАЛИ шаруа қожалығы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«Ақарыс и Со » жауапкершілігі шектеулі серіктестігі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Ахметжан Бауыржан Сагынулы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