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28044" w14:textId="d8280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Сайрам аудандық мәслихатының 2011 жылғы 21-желтоқсандағы № 56-434/ІV "2012-2014 жылдарға арналған аудандық бюджет туралы" шешіміне өзгертулер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Сайрам аудандық мәслихатының 2012 жылғы 11 маусымдағы № 5-39/V шешімі. Оңтүстік Қазақстан облысы Сайрам ауданының Әділет басқармасында 2012 жылғы 15 маусымда N 14-10-190 тіркелді. Қолданылу мерзімінің аяқталуына байланысты шешімнің күші жойылды - Оңтүстік Қазақстан облысы Сайрам аудандық мәслихатының 2013 жылғы 1 ақпандағы № 31 хатымен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Қолданылу мерзімінің аяқталуына байланысты шешімнің күші жойылды - Оңтүстік Қазақстан облысы Сайрам аудандық мәслихатының 01.02.2013 № 31 хатымен.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109 бабының </w:t>
      </w:r>
      <w:r>
        <w:rPr>
          <w:rFonts w:ascii="Times New Roman"/>
          <w:b w:val="false"/>
          <w:i w:val="false"/>
          <w:color w:val="000000"/>
          <w:sz w:val="28"/>
        </w:rPr>
        <w:t>5 тармағына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Қазақстан Республикасының 2001 жылғы 23 қаңтардағы Заңының 6 бабы 1 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Оңтүстік Қазақстан облыстық мәслихатының 2012 жылғы 30 мамырдағы </w:t>
      </w:r>
      <w:r>
        <w:rPr>
          <w:rFonts w:ascii="Times New Roman"/>
          <w:b w:val="false"/>
          <w:i w:val="false"/>
          <w:color w:val="000000"/>
          <w:sz w:val="28"/>
        </w:rPr>
        <w:t>№ 4/41-V</w:t>
      </w:r>
      <w:r>
        <w:rPr>
          <w:rFonts w:ascii="Times New Roman"/>
          <w:b w:val="false"/>
          <w:i w:val="false"/>
          <w:color w:val="000000"/>
          <w:sz w:val="28"/>
        </w:rPr>
        <w:t xml:space="preserve"> «2012-2014 жылдарға арналған облыстық бюджет туралы» Оңтүстік Қазақстан облыстық мәслихатының 2011 жылғы 7 желтоқсандағы № 47/450-IV шешіміне өзгерістер енгізу туралы» Нормативтік құқықтық актілерді мемлекеттік тіркеу тізілімінде 2076 санымен тіркелген шешіміне сәйкес, Сайрам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«2012-2014 жылдарға арналған аудандық бюджет туралы» Сайрам аудандық мәслихатының 2011 жылғы 21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№ 56-434/ІV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14-10-176 нөмірмен тіркелген, 2012 жылғы 11 қаңтарда «Мәртөбе» газетінің № 1 санында жарияланған)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1-тармақ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Сайрам ауданының 2012-2014 жылдарға арналған бюджеті 1,2 және 3-қосымшаларға сәйкес, соның ішінде 2012 жылға мынадай көлемде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18 748 216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3 176 976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10 237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221 855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15 339 148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18 853 531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5 321 мың теңге, оның iшiнде: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7 281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1 960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-110 636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110 636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7 281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615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бос қалдықтары – 103 970 мың теңге.»;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аталған шешімнің 1 қосымшасы осы шешімнің қосымшасына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2012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 сессиясының төрағасы:    Р.Хайтенов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 хатшысы:                 К.Орашев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 Сайрам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2012 жылғы 11 маусымдағы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5-39/V шешіміне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Сайрам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2011 жылғы 21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56-434/IV шешіміне 1-қосымша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Сайрам ауданының 2012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7"/>
        <w:gridCol w:w="557"/>
        <w:gridCol w:w="718"/>
        <w:gridCol w:w="8138"/>
        <w:gridCol w:w="1990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9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І. Кірістер 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18748216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3176976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981454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981454</w:t>
            </w:r>
          </w:p>
        </w:tc>
      </w:tr>
      <w:tr>
        <w:trPr>
          <w:trHeight w:val="27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602849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602849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1410457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1141403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54938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211716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 көрсетуге салынатын iшкi салықтар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157425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107565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7236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41016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1608</w:t>
            </w:r>
          </w:p>
        </w:tc>
      </w:tr>
      <w:tr>
        <w:trPr>
          <w:trHeight w:val="49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24791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24791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10237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5052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меншіктегі акциялардың мемлекеттік пакеттеріне дивидендтер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4918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5185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5185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221855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101855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101855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120000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120000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 түсімі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15339148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15339148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15339148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0"/>
        <w:gridCol w:w="374"/>
        <w:gridCol w:w="711"/>
        <w:gridCol w:w="652"/>
        <w:gridCol w:w="7410"/>
        <w:gridCol w:w="230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3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7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18853531</w:t>
            </w:r>
          </w:p>
        </w:tc>
      </w:tr>
      <w:tr>
        <w:trPr>
          <w:trHeight w:val="27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393048</w:t>
            </w:r>
          </w:p>
        </w:tc>
      </w:tr>
      <w:tr>
        <w:trPr>
          <w:trHeight w:val="48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353447</w:t>
            </w:r>
          </w:p>
        </w:tc>
      </w:tr>
      <w:tr>
        <w:trPr>
          <w:trHeight w:val="27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17449</w:t>
            </w:r>
          </w:p>
        </w:tc>
      </w:tr>
      <w:tr>
        <w:trPr>
          <w:trHeight w:val="3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16989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</w:p>
        </w:tc>
      </w:tr>
      <w:tr>
        <w:trPr>
          <w:trHeight w:val="27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83887</w:t>
            </w:r>
          </w:p>
        </w:tc>
      </w:tr>
      <w:tr>
        <w:trPr>
          <w:trHeight w:val="3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74882</w:t>
            </w:r>
          </w:p>
        </w:tc>
      </w:tr>
      <w:tr>
        <w:trPr>
          <w:trHeight w:val="27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9005</w:t>
            </w:r>
          </w:p>
        </w:tc>
      </w:tr>
      <w:tr>
        <w:trPr>
          <w:trHeight w:val="48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252111</w:t>
            </w:r>
          </w:p>
        </w:tc>
      </w:tr>
      <w:tr>
        <w:trPr>
          <w:trHeight w:val="46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248763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3348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2643</w:t>
            </w:r>
          </w:p>
        </w:tc>
      </w:tr>
      <w:tr>
        <w:trPr>
          <w:trHeight w:val="27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2643</w:t>
            </w:r>
          </w:p>
        </w:tc>
      </w:tr>
      <w:tr>
        <w:trPr>
          <w:trHeight w:val="27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1443</w:t>
            </w:r>
          </w:p>
        </w:tc>
      </w:tr>
      <w:tr>
        <w:trPr>
          <w:trHeight w:val="46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27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36958</w:t>
            </w:r>
          </w:p>
        </w:tc>
      </w:tr>
      <w:tr>
        <w:trPr>
          <w:trHeight w:val="27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36958</w:t>
            </w:r>
          </w:p>
        </w:tc>
      </w:tr>
      <w:tr>
        <w:trPr>
          <w:trHeight w:val="73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қалыптастыру мен дамыту, мемлекеттік жоспарлау ауданның (облыстық маңызы бар қаланың)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35608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</w:t>
            </w:r>
          </w:p>
        </w:tc>
      </w:tr>
      <w:tr>
        <w:trPr>
          <w:trHeight w:val="22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21273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мұқтаждықтар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18489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18489</w:t>
            </w:r>
          </w:p>
        </w:tc>
      </w:tr>
      <w:tr>
        <w:trPr>
          <w:trHeight w:val="27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18489</w:t>
            </w:r>
          </w:p>
        </w:tc>
      </w:tr>
      <w:tr>
        <w:trPr>
          <w:trHeight w:val="27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2784</w:t>
            </w:r>
          </w:p>
        </w:tc>
      </w:tr>
      <w:tr>
        <w:trPr>
          <w:trHeight w:val="27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2784</w:t>
            </w:r>
          </w:p>
        </w:tc>
      </w:tr>
      <w:tr>
        <w:trPr>
          <w:trHeight w:val="27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ауқымындағы төтенше жағдайлардың алдын алу және жою 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</w:t>
            </w:r>
          </w:p>
        </w:tc>
      </w:tr>
      <w:tr>
        <w:trPr>
          <w:trHeight w:val="69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7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11560</w:t>
            </w:r>
          </w:p>
        </w:tc>
      </w:tr>
      <w:tr>
        <w:trPr>
          <w:trHeight w:val="27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11560</w:t>
            </w:r>
          </w:p>
        </w:tc>
      </w:tr>
      <w:tr>
        <w:trPr>
          <w:trHeight w:val="52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11560</w:t>
            </w:r>
          </w:p>
        </w:tc>
      </w:tr>
      <w:tr>
        <w:trPr>
          <w:trHeight w:val="27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11560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14851758</w:t>
            </w:r>
          </w:p>
        </w:tc>
      </w:tr>
      <w:tr>
        <w:trPr>
          <w:trHeight w:val="28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тәрбиелеу және оқыту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760 295</w:t>
            </w:r>
          </w:p>
        </w:tc>
      </w:tr>
      <w:tr>
        <w:trPr>
          <w:trHeight w:val="27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760 295</w:t>
            </w:r>
          </w:p>
        </w:tc>
      </w:tr>
      <w:tr>
        <w:trPr>
          <w:trHeight w:val="27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мен оқытуды қамтамасыз ету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753 996</w:t>
            </w:r>
          </w:p>
        </w:tc>
      </w:tr>
      <w:tr>
        <w:trPr>
          <w:trHeight w:val="45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берілетін нысаналы трансферттер есебінен мектепке дейінгі ұйымдардың тәрбиешілеріне біліктілік санаты үшін қосымша ақының мөлшерін ұлғайту 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6 299</w:t>
            </w:r>
          </w:p>
        </w:tc>
      </w:tr>
      <w:tr>
        <w:trPr>
          <w:trHeight w:val="27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10506469</w:t>
            </w:r>
          </w:p>
        </w:tc>
      </w:tr>
      <w:tr>
        <w:trPr>
          <w:trHeight w:val="5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15800</w:t>
            </w:r>
          </w:p>
        </w:tc>
      </w:tr>
      <w:tr>
        <w:trPr>
          <w:trHeight w:val="52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15800</w:t>
            </w:r>
          </w:p>
        </w:tc>
      </w:tr>
      <w:tr>
        <w:trPr>
          <w:trHeight w:val="27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10 490 669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10 185 816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үшін қосымша білім беру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91847</w:t>
            </w:r>
          </w:p>
        </w:tc>
      </w:tr>
      <w:tr>
        <w:trPr>
          <w:trHeight w:val="48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мектеп мұғалімдеріне біліктілік санаты үшін қосымша ақының мөлшерін ұлғайту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213006</w:t>
            </w:r>
          </w:p>
        </w:tc>
      </w:tr>
      <w:tr>
        <w:trPr>
          <w:trHeight w:val="27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 кейінгі білім беру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77300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77300</w:t>
            </w:r>
          </w:p>
        </w:tc>
      </w:tr>
      <w:tr>
        <w:trPr>
          <w:trHeight w:val="22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77300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3507694</w:t>
            </w:r>
          </w:p>
        </w:tc>
      </w:tr>
      <w:tr>
        <w:trPr>
          <w:trHeight w:val="27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214596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16624</w:t>
            </w:r>
          </w:p>
        </w:tc>
      </w:tr>
      <w:tr>
        <w:trPr>
          <w:trHeight w:val="49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111189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70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33619</w:t>
            </w:r>
          </w:p>
        </w:tc>
      </w:tr>
      <w:tr>
        <w:trPr>
          <w:trHeight w:val="46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берілетін трансферттер есебінен үйде оқытылатын мүгедек балаларды жабдықпен, бағдарламалық қамтыммен қамтамасыз ету 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52764</w:t>
            </w:r>
          </w:p>
        </w:tc>
      </w:tr>
      <w:tr>
        <w:trPr>
          <w:trHeight w:val="27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3293098</w:t>
            </w:r>
          </w:p>
        </w:tc>
      </w:tr>
      <w:tr>
        <w:trPr>
          <w:trHeight w:val="27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3293098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843294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798778</w:t>
            </w:r>
          </w:p>
        </w:tc>
      </w:tr>
      <w:tr>
        <w:trPr>
          <w:trHeight w:val="45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798778</w:t>
            </w:r>
          </w:p>
        </w:tc>
      </w:tr>
      <w:tr>
        <w:trPr>
          <w:trHeight w:val="27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235303</w:t>
            </w:r>
          </w:p>
        </w:tc>
      </w:tr>
      <w:tr>
        <w:trPr>
          <w:trHeight w:val="69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12800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7663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32502</w:t>
            </w:r>
          </w:p>
        </w:tc>
      </w:tr>
      <w:tr>
        <w:trPr>
          <w:trHeight w:val="43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28853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2862</w:t>
            </w:r>
          </w:p>
        </w:tc>
      </w:tr>
      <w:tr>
        <w:trPr>
          <w:trHeight w:val="27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71012</w:t>
            </w:r>
          </w:p>
        </w:tc>
      </w:tr>
      <w:tr>
        <w:trPr>
          <w:trHeight w:val="28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342000</w:t>
            </w:r>
          </w:p>
        </w:tc>
      </w:tr>
      <w:tr>
        <w:trPr>
          <w:trHeight w:val="70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22426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43357</w:t>
            </w:r>
          </w:p>
        </w:tc>
      </w:tr>
      <w:tr>
        <w:trPr>
          <w:trHeight w:val="27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44516</w:t>
            </w:r>
          </w:p>
        </w:tc>
      </w:tr>
      <w:tr>
        <w:trPr>
          <w:trHeight w:val="49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44516</w:t>
            </w:r>
          </w:p>
        </w:tc>
      </w:tr>
      <w:tr>
        <w:trPr>
          <w:trHeight w:val="52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41992</w:t>
            </w:r>
          </w:p>
        </w:tc>
      </w:tr>
      <w:tr>
        <w:trPr>
          <w:trHeight w:val="49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1884</w:t>
            </w:r>
          </w:p>
        </w:tc>
      </w:tr>
      <w:tr>
        <w:trPr>
          <w:trHeight w:val="28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</w:t>
            </w:r>
          </w:p>
        </w:tc>
      </w:tr>
      <w:tr>
        <w:trPr>
          <w:trHeight w:val="27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1523382</w:t>
            </w:r>
          </w:p>
        </w:tc>
      </w:tr>
      <w:tr>
        <w:trPr>
          <w:trHeight w:val="27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236154</w:t>
            </w:r>
          </w:p>
        </w:tc>
      </w:tr>
      <w:tr>
        <w:trPr>
          <w:trHeight w:val="49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115750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49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бойынша ауылдық елді мекендерді дамыту шеңберінде объектілерді жөндеу және абаттандыру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114750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22978</w:t>
            </w:r>
          </w:p>
        </w:tc>
      </w:tr>
      <w:tr>
        <w:trPr>
          <w:trHeight w:val="45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бойынша ауылдық елді мекендерді дамыту шеңберінде объектілерді жөндеу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22978</w:t>
            </w:r>
          </w:p>
        </w:tc>
      </w:tr>
      <w:tr>
        <w:trPr>
          <w:trHeight w:val="27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97426</w:t>
            </w:r>
          </w:p>
        </w:tc>
      </w:tr>
      <w:tr>
        <w:trPr>
          <w:trHeight w:val="49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073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бойынша ауылдық елді мекендерді дамыту шеңберінде объектілерді салу және (немесе) реконструкциялау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97426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913384</w:t>
            </w:r>
          </w:p>
        </w:tc>
      </w:tr>
      <w:tr>
        <w:trPr>
          <w:trHeight w:val="46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67496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бұру жүйесінің жұмыс істеуі 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67496</w:t>
            </w:r>
          </w:p>
        </w:tc>
      </w:tr>
      <w:tr>
        <w:trPr>
          <w:trHeight w:val="27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845888</w:t>
            </w:r>
          </w:p>
        </w:tc>
      </w:tr>
      <w:tr>
        <w:trPr>
          <w:trHeight w:val="27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845888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373844</w:t>
            </w:r>
          </w:p>
        </w:tc>
      </w:tr>
      <w:tr>
        <w:trPr>
          <w:trHeight w:val="46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32751</w:t>
            </w:r>
          </w:p>
        </w:tc>
      </w:tr>
      <w:tr>
        <w:trPr>
          <w:trHeight w:val="31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көшелерін жарықтандыру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4260</w:t>
            </w:r>
          </w:p>
        </w:tc>
      </w:tr>
      <w:tr>
        <w:trPr>
          <w:trHeight w:val="31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24748</w:t>
            </w:r>
          </w:p>
        </w:tc>
      </w:tr>
      <w:tr>
        <w:trPr>
          <w:trHeight w:val="31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3743</w:t>
            </w:r>
          </w:p>
        </w:tc>
      </w:tr>
      <w:tr>
        <w:trPr>
          <w:trHeight w:val="49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189093</w:t>
            </w:r>
          </w:p>
        </w:tc>
      </w:tr>
      <w:tr>
        <w:trPr>
          <w:trHeight w:val="27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көшелерін жарықтандыру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75387</w:t>
            </w:r>
          </w:p>
        </w:tc>
      </w:tr>
      <w:tr>
        <w:trPr>
          <w:trHeight w:val="27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жоқтарды жерлеу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7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112706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152000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абаттандыруды дамыту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152000</w:t>
            </w:r>
          </w:p>
        </w:tc>
      </w:tr>
      <w:tr>
        <w:trPr>
          <w:trHeight w:val="27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358247</w:t>
            </w:r>
          </w:p>
        </w:tc>
      </w:tr>
      <w:tr>
        <w:trPr>
          <w:trHeight w:val="27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156400</w:t>
            </w:r>
          </w:p>
        </w:tc>
      </w:tr>
      <w:tr>
        <w:trPr>
          <w:trHeight w:val="27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154900</w:t>
            </w:r>
          </w:p>
        </w:tc>
      </w:tr>
      <w:tr>
        <w:trPr>
          <w:trHeight w:val="27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154900</w:t>
            </w:r>
          </w:p>
        </w:tc>
      </w:tr>
      <w:tr>
        <w:trPr>
          <w:trHeight w:val="27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27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105196</w:t>
            </w:r>
          </w:p>
        </w:tc>
      </w:tr>
      <w:tr>
        <w:trPr>
          <w:trHeight w:val="27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105196</w:t>
            </w:r>
          </w:p>
        </w:tc>
      </w:tr>
      <w:tr>
        <w:trPr>
          <w:trHeight w:val="27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86209</w:t>
            </w:r>
          </w:p>
        </w:tc>
      </w:tr>
      <w:tr>
        <w:trPr>
          <w:trHeight w:val="27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4369</w:t>
            </w:r>
          </w:p>
        </w:tc>
      </w:tr>
      <w:tr>
        <w:trPr>
          <w:trHeight w:val="49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14618</w:t>
            </w:r>
          </w:p>
        </w:tc>
      </w:tr>
      <w:tr>
        <w:trPr>
          <w:trHeight w:val="27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66909</w:t>
            </w:r>
          </w:p>
        </w:tc>
      </w:tr>
      <w:tr>
        <w:trPr>
          <w:trHeight w:val="27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43369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42199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23540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11770</w:t>
            </w:r>
          </w:p>
        </w:tc>
      </w:tr>
      <w:tr>
        <w:trPr>
          <w:trHeight w:val="48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11770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29742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7498</w:t>
            </w:r>
          </w:p>
        </w:tc>
      </w:tr>
      <w:tr>
        <w:trPr>
          <w:trHeight w:val="46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7498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15190</w:t>
            </w:r>
          </w:p>
        </w:tc>
      </w:tr>
      <w:tr>
        <w:trPr>
          <w:trHeight w:val="48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9459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5611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27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7054</w:t>
            </w:r>
          </w:p>
        </w:tc>
      </w:tr>
      <w:tr>
        <w:trPr>
          <w:trHeight w:val="5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7054</w:t>
            </w:r>
          </w:p>
        </w:tc>
      </w:tr>
      <w:tr>
        <w:trPr>
          <w:trHeight w:val="52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255017</w:t>
            </w:r>
          </w:p>
        </w:tc>
      </w:tr>
      <w:tr>
        <w:trPr>
          <w:trHeight w:val="27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81605</w:t>
            </w:r>
          </w:p>
        </w:tc>
      </w:tr>
      <w:tr>
        <w:trPr>
          <w:trHeight w:val="27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шаруашылық бөлімі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25894</w:t>
            </w:r>
          </w:p>
        </w:tc>
      </w:tr>
      <w:tr>
        <w:trPr>
          <w:trHeight w:val="46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ауыл шаруашылығы саласындағы мемлекеттік саясатты іске асыру жөніндегі қызметтер 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24719</w:t>
            </w:r>
          </w:p>
        </w:tc>
      </w:tr>
      <w:tr>
        <w:trPr>
          <w:trHeight w:val="28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жөніндегі шараларды іске асыру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</w:t>
            </w:r>
          </w:p>
        </w:tc>
      </w:tr>
      <w:tr>
        <w:trPr>
          <w:trHeight w:val="27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55711</w:t>
            </w:r>
          </w:p>
        </w:tc>
      </w:tr>
      <w:tr>
        <w:trPr>
          <w:trHeight w:val="49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ветеринария саласындағы мемлекеттік саясатты іске асыру жөніндегі қызметтер 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8204</w:t>
            </w:r>
          </w:p>
        </w:tc>
      </w:tr>
      <w:tr>
        <w:trPr>
          <w:trHeight w:val="31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15130</w:t>
            </w:r>
          </w:p>
        </w:tc>
      </w:tr>
      <w:tr>
        <w:trPr>
          <w:trHeight w:val="27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1809</w:t>
            </w:r>
          </w:p>
        </w:tc>
      </w:tr>
      <w:tr>
        <w:trPr>
          <w:trHeight w:val="3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ұйымдастыру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2753</w:t>
            </w:r>
          </w:p>
        </w:tc>
      </w:tr>
      <w:tr>
        <w:trPr>
          <w:trHeight w:val="45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</w:t>
            </w:r>
          </w:p>
        </w:tc>
      </w:tr>
      <w:tr>
        <w:trPr>
          <w:trHeight w:val="27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ветеринарлық іс-шаралар жүргізу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26893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10002</w:t>
            </w:r>
          </w:p>
        </w:tc>
      </w:tr>
      <w:tr>
        <w:trPr>
          <w:trHeight w:val="27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10002</w:t>
            </w:r>
          </w:p>
        </w:tc>
      </w:tr>
      <w:tr>
        <w:trPr>
          <w:trHeight w:val="45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10002</w:t>
            </w:r>
          </w:p>
        </w:tc>
      </w:tr>
      <w:tr>
        <w:trPr>
          <w:trHeight w:val="45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163410</w:t>
            </w:r>
          </w:p>
        </w:tc>
      </w:tr>
      <w:tr>
        <w:trPr>
          <w:trHeight w:val="22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163410</w:t>
            </w:r>
          </w:p>
        </w:tc>
      </w:tr>
      <w:tr>
        <w:trPr>
          <w:trHeight w:val="27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163410</w:t>
            </w:r>
          </w:p>
        </w:tc>
      </w:tr>
      <w:tr>
        <w:trPr>
          <w:trHeight w:val="27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155103</w:t>
            </w:r>
          </w:p>
        </w:tc>
      </w:tr>
      <w:tr>
        <w:trPr>
          <w:trHeight w:val="27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155103</w:t>
            </w:r>
          </w:p>
        </w:tc>
      </w:tr>
      <w:tr>
        <w:trPr>
          <w:trHeight w:val="27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16240</w:t>
            </w:r>
          </w:p>
        </w:tc>
      </w:tr>
      <w:tr>
        <w:trPr>
          <w:trHeight w:val="27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16240</w:t>
            </w:r>
          </w:p>
        </w:tc>
      </w:tr>
      <w:tr>
        <w:trPr>
          <w:trHeight w:val="27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138863</w:t>
            </w:r>
          </w:p>
        </w:tc>
      </w:tr>
      <w:tr>
        <w:trPr>
          <w:trHeight w:val="46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7720</w:t>
            </w:r>
          </w:p>
        </w:tc>
      </w:tr>
      <w:tr>
        <w:trPr>
          <w:trHeight w:val="28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қала құрылысы даму аумағын және елді мекендердің бас жоспарлары схемаларын әзірлеу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131000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</w:t>
            </w:r>
          </w:p>
        </w:tc>
      </w:tr>
      <w:tr>
        <w:trPr>
          <w:trHeight w:val="22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267273</w:t>
            </w:r>
          </w:p>
        </w:tc>
      </w:tr>
      <w:tr>
        <w:trPr>
          <w:trHeight w:val="22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267273</w:t>
            </w:r>
          </w:p>
        </w:tc>
      </w:tr>
      <w:tr>
        <w:trPr>
          <w:trHeight w:val="45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267273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267273</w:t>
            </w:r>
          </w:p>
        </w:tc>
      </w:tr>
      <w:tr>
        <w:trPr>
          <w:trHeight w:val="27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123578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10212</w:t>
            </w:r>
          </w:p>
        </w:tc>
      </w:tr>
      <w:tr>
        <w:trPr>
          <w:trHeight w:val="27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10212</w:t>
            </w:r>
          </w:p>
        </w:tc>
      </w:tr>
      <w:tr>
        <w:trPr>
          <w:trHeight w:val="46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10212</w:t>
            </w:r>
          </w:p>
        </w:tc>
      </w:tr>
      <w:tr>
        <w:trPr>
          <w:trHeight w:val="27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113366</w:t>
            </w:r>
          </w:p>
        </w:tc>
      </w:tr>
      <w:tr>
        <w:trPr>
          <w:trHeight w:val="49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61561</w:t>
            </w:r>
          </w:p>
        </w:tc>
      </w:tr>
      <w:tr>
        <w:trPr>
          <w:trHeight w:val="46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17212</w:t>
            </w:r>
          </w:p>
        </w:tc>
      </w:tr>
      <w:tr>
        <w:trPr>
          <w:trHeight w:val="27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</w:t>
            </w:r>
          </w:p>
        </w:tc>
      </w:tr>
      <w:tr>
        <w:trPr>
          <w:trHeight w:val="73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 трансферттер ретінде «Өңірлерді дамыту» бағдарламасы шеңберінде өңірлердің экономикалық дамуына жәрдемдесу жөніндегі шараларды іске асыруда ауылдық (селолық) округтарды жайластыру мәселелерін шешу үшін іс-шараларды іске асыру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44050</w:t>
            </w:r>
          </w:p>
        </w:tc>
      </w:tr>
      <w:tr>
        <w:trPr>
          <w:trHeight w:val="27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51805</w:t>
            </w:r>
          </w:p>
        </w:tc>
      </w:tr>
      <w:tr>
        <w:trPr>
          <w:trHeight w:val="31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51805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2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8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49997</w:t>
            </w:r>
          </w:p>
        </w:tc>
      </w:tr>
      <w:tr>
        <w:trPr>
          <w:trHeight w:val="27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49997</w:t>
            </w:r>
          </w:p>
        </w:tc>
      </w:tr>
      <w:tr>
        <w:trPr>
          <w:trHeight w:val="27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49997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42103</w:t>
            </w:r>
          </w:p>
        </w:tc>
      </w:tr>
      <w:tr>
        <w:trPr>
          <w:trHeight w:val="72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7894</w:t>
            </w:r>
          </w:p>
        </w:tc>
      </w:tr>
      <w:tr>
        <w:trPr>
          <w:trHeight w:val="27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III. Таза бюджеттiк кредиттеу 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5 321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3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7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7 281</w:t>
            </w:r>
          </w:p>
        </w:tc>
      </w:tr>
      <w:tr>
        <w:trPr>
          <w:trHeight w:val="45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7 281</w:t>
            </w:r>
          </w:p>
        </w:tc>
      </w:tr>
      <w:tr>
        <w:trPr>
          <w:trHeight w:val="27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7 281</w:t>
            </w:r>
          </w:p>
        </w:tc>
      </w:tr>
      <w:tr>
        <w:trPr>
          <w:trHeight w:val="27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шаруашылық бөлімі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7 281</w:t>
            </w:r>
          </w:p>
        </w:tc>
      </w:tr>
      <w:tr>
        <w:trPr>
          <w:trHeight w:val="27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7 281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3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7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1 960</w:t>
            </w:r>
          </w:p>
        </w:tc>
      </w:tr>
      <w:tr>
        <w:trPr>
          <w:trHeight w:val="27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1 960</w:t>
            </w:r>
          </w:p>
        </w:tc>
      </w:tr>
      <w:tr>
        <w:trPr>
          <w:trHeight w:val="27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1 960</w:t>
            </w:r>
          </w:p>
        </w:tc>
      </w:tr>
      <w:tr>
        <w:trPr>
          <w:trHeight w:val="27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1 960</w:t>
            </w:r>
          </w:p>
        </w:tc>
      </w:tr>
      <w:tr>
        <w:trPr>
          <w:trHeight w:val="27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 бойынша сальдо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3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7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-110 636</w:t>
            </w:r>
          </w:p>
        </w:tc>
      </w:tr>
      <w:tr>
        <w:trPr>
          <w:trHeight w:val="27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(профицитін пайдалану) қаржыландыру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110 636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3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7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7281</w:t>
            </w:r>
          </w:p>
        </w:tc>
      </w:tr>
      <w:tr>
        <w:trPr>
          <w:trHeight w:val="27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7281</w:t>
            </w:r>
          </w:p>
        </w:tc>
      </w:tr>
      <w:tr>
        <w:trPr>
          <w:trHeight w:val="27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7281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3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7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Қарыздарды өтеу 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</w:t>
            </w:r>
          </w:p>
        </w:tc>
      </w:tr>
      <w:tr>
        <w:trPr>
          <w:trHeight w:val="27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Қарыздарды өтеу 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</w:t>
            </w:r>
          </w:p>
        </w:tc>
      </w:tr>
      <w:tr>
        <w:trPr>
          <w:trHeight w:val="27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</w:t>
            </w:r>
          </w:p>
        </w:tc>
      </w:tr>
      <w:tr>
        <w:trPr>
          <w:trHeight w:val="27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3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Сомасы, мың теңге 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103 970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қалдықтарының қозғалысы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103 970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103 970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103 970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