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3770" w14:textId="0793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24 тамыздағы № 8-57/V шешімі. Оңтүстік Қазақстан облысы Сайрам ауданының Әділет басқармасында 2012 жылғы 29 тамызда N 14-10-193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Нормативтік құқықтық актілерді тіркеу тізілімінде 2096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56-434/ІV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14-10-176 нөмірмен тіркелген, 2012 жылғы 11 қаңтарда «Мәртөбе» газетінің № 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бюджеті 1,2 және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19 078 024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3 255 829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15 590 103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19 183 339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5 321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103 970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 қосымшалары осы шешімнің 1, 2 қосымшаларына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Е.Шәріпбеков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8-57/V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77"/>
        <w:gridCol w:w="745"/>
        <w:gridCol w:w="8164"/>
        <w:gridCol w:w="18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19078024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3255829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628497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1410457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1141403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15590103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15590103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91"/>
        <w:gridCol w:w="709"/>
        <w:gridCol w:w="651"/>
        <w:gridCol w:w="7563"/>
        <w:gridCol w:w="21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255726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ауқымындағы төтенше жағдайлардың алдын алу және оларды жою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15061153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760 507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760 507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754 208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10566464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10 545 726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10 240 327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3656542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3423946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3423946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795746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795746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235303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327690</w:t>
            </w:r>
          </w:p>
        </w:tc>
      </w:tr>
      <w:tr>
        <w:trPr>
          <w:trHeight w:val="6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1591656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885169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885169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396644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138997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123896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61695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8-57/V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56-434/IV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513"/>
        <w:gridCol w:w="453"/>
        <w:gridCol w:w="8372"/>
        <w:gridCol w:w="22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17008971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  <w:tr>
        <w:trPr>
          <w:trHeight w:val="255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9"/>
        <w:gridCol w:w="669"/>
        <w:gridCol w:w="669"/>
        <w:gridCol w:w="7339"/>
        <w:gridCol w:w="22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17009421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2529033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2395380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1914571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