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53d" w14:textId="4b24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5 қарашадағы № 10-65/V шешімі. Оңтүстік Қазақстан облысының Әділет департаментінде 2012 жылғы 13 қарашада № 2130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23 қазандағы № 7/67-V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Нормативтік құқықтық актілерді тіркеу тізілімінде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 № 56-434/ІV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14-10-176 нөмірмен тіркелген, 2012 жылғы 11 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 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19 890 830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3 305 314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16 358 082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20 006 858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5 321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А.Исаков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10-65/V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707"/>
        <w:gridCol w:w="7974"/>
        <w:gridCol w:w="204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19890830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91"/>
        <w:gridCol w:w="651"/>
        <w:gridCol w:w="670"/>
        <w:gridCol w:w="7681"/>
        <w:gridCol w:w="20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20006858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254017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15 238 820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258 891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10164931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10 142 605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9 831 922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 ақыны арттыру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3574454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3574454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235261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315345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808471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688067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573317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-10 713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