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eaf" w14:textId="7d4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ауылдарының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2012 жылғы 5 қарашадағы № 10-66/V шешімі және Оңтүстік Қазақстан облысы Сайрам ауданы әкімдігінің 2012 жылғы 5 қарашадағы № 2 қаулысы. Оңтүстік Қазақстан облысының Әділет департаментінде 2012 жылғы 14 қарашада № 2137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Жұлдыз ауыл округіне қарасты Қарабастау және Жұлдыз ауылдарының әкімшілік шекарасына ауданның арнайы жер қорынан жалпы көлемі 93,0 гектар, оның ішінде: Қарабастау ауылы 42,0 гектар, Жұлдыз ауылы 51,0 гектар жер қосылып, Қарабастау және Жұлдыз ауылдарының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Көлкент ауыл округіне қарасты Көлкент ауылының әкімшілік шекарасына ауданның арнайы жер қорынан жалпы көлемі 25,36 гектар жер қосылып, Көлкент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Сайрам ауданының әкімі                     У.Қайназаров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А.Исаков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Сайрам аудандық мәслихатының хатшысы       К.Орашов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