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2e59" w14:textId="4dc2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2012 жылғы 21 желтоқсандағы № 13-76/V шешімі. Оңтүстік Қазақстан облысының Әділет департаментінде 2012 жылғы 28 желтоқсанда № 2178 тіркелді. Қолданылу мерзімінің аяқталуына байланысты күші жойылды - (Оңтүстік Қазақстан облысы Сайрам аудандық мәслихатының 2014 жылғы 22 қаңтардағы № 22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Сайрам аудандық мәслихатының 22.01.2014 № 22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2012 жылғы 7 желтоқсандағы № 9/71-V «2013-2015 жылдарға арналған облыстық бюджет туралы» Нормативтік құқықтық актілерді тіркеу тізілімінде № 2172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Сайрам ауданының 2013-2015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2013 жылға мынадай көлемде бекiтiлсiн:</w:t>
      </w:r>
      <w:r>
        <w:br/>
      </w:r>
      <w:r>
        <w:rPr>
          <w:rFonts w:ascii="Times New Roman"/>
          <w:b w:val="false"/>
          <w:i w:val="false"/>
          <w:color w:val="000000"/>
          <w:sz w:val="28"/>
        </w:rPr>
        <w:t>
      1) кiрiстер – 21 091 295 мың теңге, оның iшiнде:</w:t>
      </w:r>
      <w:r>
        <w:br/>
      </w:r>
      <w:r>
        <w:rPr>
          <w:rFonts w:ascii="Times New Roman"/>
          <w:b w:val="false"/>
          <w:i w:val="false"/>
          <w:color w:val="000000"/>
          <w:sz w:val="28"/>
        </w:rPr>
        <w:t>
      салықтық түсiмдер – 3 489 527 мың теңге;</w:t>
      </w:r>
      <w:r>
        <w:br/>
      </w:r>
      <w:r>
        <w:rPr>
          <w:rFonts w:ascii="Times New Roman"/>
          <w:b w:val="false"/>
          <w:i w:val="false"/>
          <w:color w:val="000000"/>
          <w:sz w:val="28"/>
        </w:rPr>
        <w:t>
      салықтық емес түсiмдер – 10 163 мың теңге;</w:t>
      </w:r>
      <w:r>
        <w:br/>
      </w:r>
      <w:r>
        <w:rPr>
          <w:rFonts w:ascii="Times New Roman"/>
          <w:b w:val="false"/>
          <w:i w:val="false"/>
          <w:color w:val="000000"/>
          <w:sz w:val="28"/>
        </w:rPr>
        <w:t>
      негізгі капиталды сатудан түсетін түсімдер – 352 361 мың теңге;</w:t>
      </w:r>
      <w:r>
        <w:br/>
      </w:r>
      <w:r>
        <w:rPr>
          <w:rFonts w:ascii="Times New Roman"/>
          <w:b w:val="false"/>
          <w:i w:val="false"/>
          <w:color w:val="000000"/>
          <w:sz w:val="28"/>
        </w:rPr>
        <w:t>
      трансферттер түсiмi – 17 239 244 мың теңге;</w:t>
      </w:r>
      <w:r>
        <w:br/>
      </w:r>
      <w:r>
        <w:rPr>
          <w:rFonts w:ascii="Times New Roman"/>
          <w:b w:val="false"/>
          <w:i w:val="false"/>
          <w:color w:val="000000"/>
          <w:sz w:val="28"/>
        </w:rPr>
        <w:t>
      2) шығындар – 21 384 685 мың теңге;</w:t>
      </w:r>
      <w:r>
        <w:br/>
      </w:r>
      <w:r>
        <w:rPr>
          <w:rFonts w:ascii="Times New Roman"/>
          <w:b w:val="false"/>
          <w:i w:val="false"/>
          <w:color w:val="000000"/>
          <w:sz w:val="28"/>
        </w:rPr>
        <w:t>
      3) таза бюджеттiк кредиттеу – 7 991 мың теңге, оның ішінде:</w:t>
      </w:r>
      <w:r>
        <w:br/>
      </w:r>
      <w:r>
        <w:rPr>
          <w:rFonts w:ascii="Times New Roman"/>
          <w:b w:val="false"/>
          <w:i w:val="false"/>
          <w:color w:val="000000"/>
          <w:sz w:val="28"/>
        </w:rPr>
        <w:t>
      бюджеттік кредиттер – 10 386 мың теңге;</w:t>
      </w:r>
      <w:r>
        <w:br/>
      </w:r>
      <w:r>
        <w:rPr>
          <w:rFonts w:ascii="Times New Roman"/>
          <w:b w:val="false"/>
          <w:i w:val="false"/>
          <w:color w:val="000000"/>
          <w:sz w:val="28"/>
        </w:rPr>
        <w:t>
      бюджеттік кредиттерді өтеу – 2 395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-301 381 мың теңге;</w:t>
      </w:r>
      <w:r>
        <w:br/>
      </w:r>
      <w:r>
        <w:rPr>
          <w:rFonts w:ascii="Times New Roman"/>
          <w:b w:val="false"/>
          <w:i w:val="false"/>
          <w:color w:val="000000"/>
          <w:sz w:val="28"/>
        </w:rPr>
        <w:t>
      6) бюджет тапшылығын қаржыландыру (профицитін пайдалану) - 301 381 мың теңге, оның ішінде:</w:t>
      </w:r>
      <w:r>
        <w:br/>
      </w:r>
      <w:r>
        <w:rPr>
          <w:rFonts w:ascii="Times New Roman"/>
          <w:b w:val="false"/>
          <w:i w:val="false"/>
          <w:color w:val="000000"/>
          <w:sz w:val="28"/>
        </w:rPr>
        <w:t>
      қарыздар түсімі – 10 386 мың теңге;</w:t>
      </w:r>
      <w:r>
        <w:br/>
      </w:r>
      <w:r>
        <w:rPr>
          <w:rFonts w:ascii="Times New Roman"/>
          <w:b w:val="false"/>
          <w:i w:val="false"/>
          <w:color w:val="000000"/>
          <w:sz w:val="28"/>
        </w:rPr>
        <w:t>
      қарыздарды өтеу – 1 100 мың теңге;</w:t>
      </w:r>
      <w:r>
        <w:br/>
      </w:r>
      <w:r>
        <w:rPr>
          <w:rFonts w:ascii="Times New Roman"/>
          <w:b w:val="false"/>
          <w:i w:val="false"/>
          <w:color w:val="000000"/>
          <w:sz w:val="28"/>
        </w:rPr>
        <w:t>
      бюджет қаражатының пайдаланылатын қалдықтары – 292 095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Сайрам аудандық мәслихатының 13.12.2013 </w:t>
      </w:r>
      <w:r>
        <w:rPr>
          <w:rFonts w:ascii="Times New Roman"/>
          <w:b w:val="false"/>
          <w:i w:val="false"/>
          <w:color w:val="000000"/>
          <w:sz w:val="28"/>
        </w:rPr>
        <w:t>№ 25-154/V</w:t>
      </w:r>
      <w:r>
        <w:rPr>
          <w:rFonts w:ascii="Times New Roman"/>
          <w:b w:val="false"/>
          <w:i w:val="false"/>
          <w:color w:val="ff0000"/>
          <w:sz w:val="28"/>
        </w:rPr>
        <w:t xml:space="preserve"> шешімімен (2013 жылғы 1 қаңтарынан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2. 2013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2013 жылы облыстық бюджеттен аудандық бюджетке берілетін бюджеттік субвенциялардың көлемі 9 897 777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2013 жылға арналған резерві 69 500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бағытталған бюджеттік бағдарламалар бөлінісінде 2013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2013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2013-2015 жылдарға арналған аудандық бюджетте әрбір ауылдық округтің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2013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2013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А.Исаков</w:t>
      </w:r>
    </w:p>
    <w:p>
      <w:pPr>
        <w:spacing w:after="0"/>
        <w:ind w:left="0"/>
        <w:jc w:val="both"/>
      </w:pPr>
      <w:r>
        <w:rPr>
          <w:rFonts w:ascii="Times New Roman"/>
          <w:b w:val="false"/>
          <w:i/>
          <w:color w:val="000000"/>
          <w:sz w:val="28"/>
        </w:rPr>
        <w:t>      Аудандық мәслихат хатшысы                  К.Орашев</w:t>
      </w:r>
    </w:p>
    <w:bookmarkStart w:name="z11"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13-76/V шешіміне 1-қосымша</w:t>
      </w:r>
    </w:p>
    <w:bookmarkEnd w:id="1"/>
    <w:p>
      <w:pPr>
        <w:spacing w:after="0"/>
        <w:ind w:left="0"/>
        <w:jc w:val="left"/>
      </w:pPr>
      <w:r>
        <w:rPr>
          <w:rFonts w:ascii="Times New Roman"/>
          <w:b/>
          <w:i w:val="false"/>
          <w:color w:val="000000"/>
        </w:rPr>
        <w:t xml:space="preserve"> Сайрам ауданының 2013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Сайрам аудандық мәслихатының 13.12.2013 </w:t>
      </w:r>
      <w:r>
        <w:rPr>
          <w:rFonts w:ascii="Times New Roman"/>
          <w:b w:val="false"/>
          <w:i w:val="false"/>
          <w:color w:val="ff0000"/>
          <w:sz w:val="28"/>
        </w:rPr>
        <w:t>№ 25-154/V</w:t>
      </w:r>
      <w:r>
        <w:rPr>
          <w:rFonts w:ascii="Times New Roman"/>
          <w:b w:val="false"/>
          <w:i w:val="false"/>
          <w:color w:val="ff0000"/>
          <w:sz w:val="28"/>
        </w:rPr>
        <w:t xml:space="preserve"> шешімімен (2013 жылғы 1 қаңтарынан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31"/>
        <w:gridCol w:w="651"/>
        <w:gridCol w:w="8378"/>
        <w:gridCol w:w="1750"/>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21091295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3489527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1025134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1025134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725162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725162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1513173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1215145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186151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пакеттеріне дивидендтер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0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352361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352361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352361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17239244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17239244</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17239244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28"/>
        <w:gridCol w:w="690"/>
        <w:gridCol w:w="788"/>
        <w:gridCol w:w="7524"/>
        <w:gridCol w:w="180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21384685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440549</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397692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16763</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298324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280241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40978</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49983</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16626114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1 971 053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1 971 053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264 364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1 706 689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10331346</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10309418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10 212 837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4242371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604863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18997</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26223</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403015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3637508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3637508</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557267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501945</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19927</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34521</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71449</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295780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55322</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55322</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2473752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162515</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2012111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2012111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219925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1725065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224851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100639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407533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77823</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28681</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31387</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43606</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207315</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204367</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204367</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266505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241837</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241837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25801</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бюджеттiк кредиттеу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пайдалану) қаржыландыру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301 381</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292 095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292 095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292 095</w:t>
            </w:r>
          </w:p>
        </w:tc>
      </w:tr>
    </w:tbl>
    <w:bookmarkStart w:name="z12" w:id="2"/>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13-76/V шешіміне 2-қосымша</w:t>
      </w:r>
    </w:p>
    <w:bookmarkEnd w:id="2"/>
    <w:p>
      <w:pPr>
        <w:spacing w:after="0"/>
        <w:ind w:left="0"/>
        <w:jc w:val="left"/>
      </w:pPr>
      <w:r>
        <w:rPr>
          <w:rFonts w:ascii="Times New Roman"/>
          <w:b/>
          <w:i w:val="false"/>
          <w:color w:val="000000"/>
        </w:rPr>
        <w:t xml:space="preserve"> Сайрам ауданының 2014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Сайрам аудандық мәслихатының 27.05.2013 </w:t>
      </w:r>
      <w:r>
        <w:rPr>
          <w:rFonts w:ascii="Times New Roman"/>
          <w:b w:val="false"/>
          <w:i w:val="false"/>
          <w:color w:val="ff0000"/>
          <w:sz w:val="28"/>
        </w:rPr>
        <w:t>№ 18-113/V</w:t>
      </w:r>
      <w:r>
        <w:rPr>
          <w:rFonts w:ascii="Times New Roman"/>
          <w:b w:val="false"/>
          <w:i w:val="false"/>
          <w:color w:val="ff0000"/>
          <w:sz w:val="28"/>
        </w:rPr>
        <w:t xml:space="preserve"> шешімімен (2013 жылғы 1 қаңтарынан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670"/>
        <w:gridCol w:w="630"/>
        <w:gridCol w:w="8223"/>
        <w:gridCol w:w="204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17860826</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3690608</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1125305</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1125305</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703551</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703551</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1652023</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1331332</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253812</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180811</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122653</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47842</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5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28918</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28918</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пакеттеріне дивидендтер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14147478</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14147478</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14147478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90"/>
        <w:gridCol w:w="689"/>
        <w:gridCol w:w="669"/>
        <w:gridCol w:w="7611"/>
        <w:gridCol w:w="209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17860826</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391378</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352917</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17409</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79305</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256203</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256203</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36809</w:t>
            </w:r>
          </w:p>
        </w:tc>
      </w:tr>
      <w:tr>
        <w:trPr>
          <w:trHeight w:val="7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36809</w:t>
            </w:r>
          </w:p>
        </w:tc>
      </w:tr>
      <w:tr>
        <w:trPr>
          <w:trHeight w:val="2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74180</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51219</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13235</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13235</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12 984 623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261 514</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261 514</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261 514</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10 041 931</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25472</w:t>
            </w:r>
          </w:p>
        </w:tc>
      </w:tr>
      <w:tr>
        <w:trPr>
          <w:trHeight w:val="5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25472</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10 016 459</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9 921 286</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95173</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w:t>
            </w:r>
          </w:p>
        </w:tc>
      </w:tr>
      <w:tr>
        <w:trPr>
          <w:trHeight w:val="2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2596278</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474625</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2121653</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2121653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663291</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49348</w:t>
            </w:r>
          </w:p>
        </w:tc>
      </w:tr>
      <w:tr>
        <w:trPr>
          <w:trHeight w:val="7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35895</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56661</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406330</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45666</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45666</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43509</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3129738</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2916276</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2916276</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41537</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1306625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1568114</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206440</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37551</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60433</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107311</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359722</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105431</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105431</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105431</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145477</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145477</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44977</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43637</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26952</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36885</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5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46276</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32372</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23065</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r>
      <w:tr>
        <w:trPr>
          <w:trHeight w:val="2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62020</w:t>
            </w:r>
          </w:p>
        </w:tc>
      </w:tr>
      <w:tr>
        <w:trPr>
          <w:trHeight w:val="2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62020</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62020</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102555</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92606</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w:t>
            </w:r>
          </w:p>
        </w:tc>
      </w:tr>
      <w:tr>
        <w:trPr>
          <w:trHeight w:val="4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бюджеттiк кредиттеу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пайдалану) қаржыландыру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13-76/V шешіміне 3-қосымша</w:t>
      </w:r>
    </w:p>
    <w:bookmarkEnd w:id="3"/>
    <w:p>
      <w:pPr>
        <w:spacing w:after="0"/>
        <w:ind w:left="0"/>
        <w:jc w:val="left"/>
      </w:pPr>
      <w:r>
        <w:rPr>
          <w:rFonts w:ascii="Times New Roman"/>
          <w:b/>
          <w:i w:val="false"/>
          <w:color w:val="000000"/>
        </w:rPr>
        <w:t xml:space="preserve"> Сайрам ауданының 2015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Сайрам аудандық мәслихатының 27.05.2013 </w:t>
      </w:r>
      <w:r>
        <w:rPr>
          <w:rFonts w:ascii="Times New Roman"/>
          <w:b w:val="false"/>
          <w:i w:val="false"/>
          <w:color w:val="ff0000"/>
          <w:sz w:val="28"/>
        </w:rPr>
        <w:t>№ 18-113/V</w:t>
      </w:r>
      <w:r>
        <w:rPr>
          <w:rFonts w:ascii="Times New Roman"/>
          <w:b w:val="false"/>
          <w:i w:val="false"/>
          <w:color w:val="ff0000"/>
          <w:sz w:val="28"/>
        </w:rPr>
        <w:t xml:space="preserve"> шешімімен (2013 жылғы 1 қаңтарынан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630"/>
        <w:gridCol w:w="687"/>
        <w:gridCol w:w="8132"/>
        <w:gridCol w:w="212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16342079</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3924581</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1184312</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1184312</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729573</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729573</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1784188</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1437839</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69207</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274119</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195275</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132466</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51668</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31233</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31233</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12898</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пакеттеріне дивидендтер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12392936</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12392936</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12392936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91"/>
        <w:gridCol w:w="651"/>
        <w:gridCol w:w="711"/>
        <w:gridCol w:w="7556"/>
        <w:gridCol w:w="214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16342079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360768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260951</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260951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74469</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50661</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13 320 127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265 825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265 825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265 825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10 177 845</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10 150 590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10 053 366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85969</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85969</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85969</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2790488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513905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2276583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2276583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722147</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675499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675499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52803</w:t>
            </w:r>
          </w:p>
        </w:tc>
      </w:tr>
      <w:tr>
        <w:trPr>
          <w:trHeight w:val="7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37639</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442900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46648</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1158515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932608</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932608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451913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436250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218393</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178230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114823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45831</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87985</w:t>
            </w:r>
          </w:p>
        </w:tc>
      </w:tr>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87985</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87985</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97752</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18852</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бюджеттiк кредиттеу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пайдалану) қаржыландыру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13-76/V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2013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Сайрам аудандық мәслихатының 26.04.2013 </w:t>
      </w:r>
      <w:r>
        <w:rPr>
          <w:rFonts w:ascii="Times New Roman"/>
          <w:b w:val="false"/>
          <w:i w:val="false"/>
          <w:color w:val="ff0000"/>
          <w:sz w:val="28"/>
        </w:rPr>
        <w:t>№ 17-108/V</w:t>
      </w:r>
      <w:r>
        <w:rPr>
          <w:rFonts w:ascii="Times New Roman"/>
          <w:b w:val="false"/>
          <w:i w:val="false"/>
          <w:color w:val="ff0000"/>
          <w:sz w:val="28"/>
        </w:rPr>
        <w:t xml:space="preserve"> шешімімен (2013 жылғы 1 қаңтарынан бастап қолданысқа енгізілсін).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0"/>
        <w:gridCol w:w="651"/>
        <w:gridCol w:w="652"/>
        <w:gridCol w:w="967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және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r>
    </w:tbl>
    <w:bookmarkStart w:name="z15" w:id="5"/>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13-76/V шешіміне 5-қосымша</w:t>
      </w:r>
    </w:p>
    <w:bookmarkEnd w:id="5"/>
    <w:p>
      <w:pPr>
        <w:spacing w:after="0"/>
        <w:ind w:left="0"/>
        <w:jc w:val="left"/>
      </w:pPr>
      <w:r>
        <w:rPr>
          <w:rFonts w:ascii="Times New Roman"/>
          <w:b/>
          <w:i w:val="false"/>
          <w:color w:val="000000"/>
        </w:rPr>
        <w:t xml:space="preserve"> 2013 жылға арналған жергілікті бюджеттің атқарылу процесінде секвестрлеуге жатпайтын жергілікті бюджеттік бағдарламалар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68"/>
        <w:gridCol w:w="652"/>
        <w:gridCol w:w="671"/>
        <w:gridCol w:w="953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13-76/V шешіміне 6-қосымша</w:t>
      </w:r>
    </w:p>
    <w:bookmarkEnd w:id="6"/>
    <w:p>
      <w:pPr>
        <w:spacing w:after="0"/>
        <w:ind w:left="0"/>
        <w:jc w:val="left"/>
      </w:pPr>
      <w:r>
        <w:rPr>
          <w:rFonts w:ascii="Times New Roman"/>
          <w:b/>
          <w:i w:val="false"/>
          <w:color w:val="000000"/>
        </w:rPr>
        <w:t xml:space="preserve"> 2013-2015 жылдарға арналған аудандық бюджетте әрбір ауылдық округтің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93"/>
        <w:gridCol w:w="673"/>
        <w:gridCol w:w="713"/>
        <w:gridCol w:w="98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Жібек-Жолы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Қарамұрт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Құтарыс ауылдық округі әкімінің аппараты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Көлкент ауылдық округі әкімінің аппараты</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 ауылдық округі әкімінің аппараты</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ауылдық округі әкімінің аппараты</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ауылдық округі әкімінің аппараты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