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fb51" w14:textId="254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11 қаңтардағы N 54-414-IV шешімі. Оңтүстік Қазақстан облысы Сарыағаш ауданы Әділет басқармасында 2012 жылғы 18 қаңтарда N 14-11-182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48/469-IV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Нормативтік құқықтық актілерді мемлекеттік тіркеу тізілімінде № 2067 тіркелген шешіміне 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14-11-179 нөмірмен тіркелген)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18 421 248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1 986 025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16 408 876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18 421 248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17 636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Е.Исахов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"11"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54-414-IV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675"/>
        <w:gridCol w:w="176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18421248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890898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683494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16408876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16408876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672"/>
        <w:gridCol w:w="731"/>
        <w:gridCol w:w="7688"/>
        <w:gridCol w:w="176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18421248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440459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406251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323180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7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25839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жөніндегi жұмыстарды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12534479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1040875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9681684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9659970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1811920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1149177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1102392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1102392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46785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2339232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2071273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1927715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267959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506563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156705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183093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274994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274994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274994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285580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96374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88829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5753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-17 636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"11"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54-414-IV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2012 жылға арналған аудандық бюджетте әрбір қаланың, кенттiң, ауылдық (селолық) округтердiң бюджеттiк бағдарламаларының тізбесі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5"/>
        <w:gridCol w:w="748"/>
        <w:gridCol w:w="690"/>
        <w:gridCol w:w="7578"/>
        <w:gridCol w:w="17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318467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116943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