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7bc8" w14:textId="8827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әкімдігінің 2012 жылғы 27 қаңтардағы № 60 Қаулысы. Оңтүстік Қазақстан облысы Сарыағаш ауданының Әділет басқармасында 2012 жылғы 23 ақпанда № 14-11-185 тіркелді. Қолданылу мерзімінің аяқталуына байланысты қаулының күші жойылды - Оңтүстік Қазақстан облысы Сарыағаш ауданы әкімдігінің 2013 жылғы 4 қаңтардағы № 16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қаулының күші жойылды - Оңтүстік Қазақстан облысы Сарыағаш ауданы әкімдігінің 2013.01.04 № 16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Үкiметiнiң 2001 жылғы 19 маусымдағы № 836 қаулысымен бекiтiлген қоғамдық жұмыстарды ұйымдастыру мен қаржыландыру ережесiнiң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қоғамдық жұмыстар жүргiзiлетiн ұйымдардың тiзбесi, қоғамдық жұмыстардың түрлерi, көлемi және олардың қаржыландырудың көздерi қосымшаға сәйкес бекiтiлсін.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жұмысқа қатысатын азаматтардың еңбекақысы айына тиісті қаржы жылына арналған республикалық бюджет туралы заңда белгіленген жалақының ең төменгі мөлшері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Б.Пармановқа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Ж.Әлсеитов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60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жылы қоғамдық жұмыстар жүргізілетін ұйымдардың тізбесі, қоғамдық жұмыстардың түрлері мен көлемдері және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2267"/>
        <w:gridCol w:w="3988"/>
        <w:gridCol w:w="1140"/>
        <w:gridCol w:w="2329"/>
        <w:gridCol w:w="2351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көздері </w:t>
            </w:r>
          </w:p>
        </w:tc>
      </w:tr>
      <w:tr>
        <w:trPr>
          <w:trHeight w:val="57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поселке, ауыл және ауылдық округтері әкімдерінің аппараты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көркейту, көгалдандыру, аймақтарды тазалау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806370 шаршы метр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тапсырылатын құжаттарды өңдеу, құжаттарды көбейту, тарату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дана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қаласының қорғаныс істері жөніндегі біріктірілген бөлімі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 қатарына шақыру бойынша тұрғындармен жұмыс, шақыру қағазын жеткізу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ауылдық округ аумағында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ішкі істер басқармасы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жастардың арасында салауатты өмiр салтын насихаттау жұмысын ұйымдастыру, кәмелетке толмағандардың арасында құқық бұзушылықтың алдын алу («Сақшы» және «Тәртіп» пилоттық жобалары)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қаласы, Көктерек поселкесі және Әлімтау, Жылға, Дарбаза, Құркелес, Жарты төбе, Қапланбек, Жібек жолы, Дербісек, Жемісті, Ақжар, Тегісшіл ауылдық округтерінің аумағында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тiзiмдердi құрастыру, құжаттарды қалыптастыру, оларды тiгу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дана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ішкі істер басқармасының полиция бөлімі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жастардың арасында салауатты өмiр салтын насихаттау жұмысын ұйымдастыру, кәмелетке толмағандардың арасында құқық бұзушылықтың алдын алу («Сақшы» және «Тәртіп» пилоттық жобалары)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ауылы мен Ақтөбе, Алпамыс батыр, Бірлесу, Бірлік, Біртілек, Бозай, Жамбыл, Жүзімдік, Қошқарата, Ошақты, Ұшқын ауылдық округтерінің аумағында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тiзiмдердi құрастыру, құжаттарды қалыптастыру, оларды тiгу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дана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