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00c2" w14:textId="2f80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әлеуметтiк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2012 жылғы 27 қаңтардағы N 63 Қаулысы. Оңтүстік Қазақстан облысы Сарыағаш ауданының Әділет басқармасында 2012 жылғы 5 наурызда N 14-11-186 тіркелді. Күші жойылды - Оңтүстік Қазақстан облысы Сарыағаш ауданы әкімдігінің 2012 жылғы 28 мамырдағы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әкімдігінің 2012.05.28 № 298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өңірлік еңбек нарығындағы қажеттілікке сәйкес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Ж.Әлсеитов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әлеуметтік жұмыс орындарын ұйымдастыруға өтінім білдірген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824"/>
        <w:gridCol w:w="2045"/>
        <w:gridCol w:w="1591"/>
        <w:gridCol w:w="2546"/>
        <w:gridCol w:w="1787"/>
        <w:gridCol w:w="2048"/>
        <w:gridCol w:w="1767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(теңге)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ұзақтығы ай бойынша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(теңге)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«Нео питомник»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«Ызғырық-С»   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«Кызыл-жар»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«Бақыт»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ТАУ-ҚҰРЫЛЫС»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«Курбанбаев М.А.»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«Алибек»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Б.Х.»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«Ермахан»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«Ташбиби»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«Оспанова С.Т.»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«Тагаева К.»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жөндеу шебері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«Фарух»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«Дилшод»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«Мирзахмедов  Д.Р.»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«Тулпар»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1             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«Ерхожы-ата»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«Юлдашбай- қажы»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«Раимбоев З.О.»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«Дадабаев К.Т.»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«Есмурзаев К.М.»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«Бердібек-Рахмамберді»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«Өтебай»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«Азамат» селолық тұтынушылар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бағдарламашы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қондырғыларының шебері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«БАД-I»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«Полатов А.Т.»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«Булегенов С.Т»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жөндеу шебері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«Канаев Е.Ш.»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жер сиы»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суғару маманы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питомник бағбаны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«Әбіл» шаруа қожалығы  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«Кенжебай ата»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«Абуова Ф.А»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«Аманжолов К.»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 шебері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«Есенбек-ата»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«Нұрболат»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 бағдарламашы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«Тамерлан»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Ботаев Турдыбай Алибаевич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Оразбаева Айгул Нишанбайқызы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«Шаюсуп-ата»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«Мехнат-Рохат»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«Шермат»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«Мусир»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«Асильбаев Е.»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«Коктобе»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«Айнабек»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«Абеев Е.»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«Мурагер»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«Курманбаев Б.А.»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«Худойберды»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«Бижанова Ж.Д.»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«Ахмед»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«Қазбек»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«Бахтияр»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«Сатбай»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«Нуркен»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«Камина»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«Игілік»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 бағдарламашы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«Янабаева М.С.»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жұмысшысы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«Камбарбек»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«Бекарыс»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«Нұрболат» өндірістік кооперативі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«Шыназбек»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«Калыбек» шаруа қожалығы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«Сулейменов А.М.»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