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3380" w14:textId="2763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2011 жылғы 14 желтоқсандағы № 53-394-IV "2012-2014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2012 жылғы 13 наурыздағы № 3-9-V Шешімі. Оңтүстік Қазақстан облысы Сарыағаш ауданының Әділет басқармасында 2012 жылғы 19 наурызда № 14-11-188 тіркелді. Қолданылу мерзімінің аяқталуына байланысты күші жойылды - (Оңтүстік Қазақстан облысы Сарыағаш аудандық мәслихатының 2013 жылғы 5 ақпандағы № 21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Сарыағаш аудандық мәслихатының 05.02.2013 № 21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және "2012-2014 жылдарға арналған облыстық бюджет туралы" Оңтүстік Қазақстан облыстық мәслихатының 2011 жылғы 7 желтоқсандағы № 47/450-IV шешіміне өзгерістер мен толықтырулар енгізу туралы" Оңтүстік Қазақстан облыстық мәслихатының 2012 жылғы 24 ақпандағы № 2/14-V Нормативтік құқықтық актілерді мемлекеттік тіркеу тізілімінде № 2070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Сарыағаш аудандық мәслихатының 2011 жылғы 14 желтоқсандағы № 53-394-IV (Нормативтік құқықтық актілерді мемлекеттік тіркеу тізілімінде № 14-11-179 тіркелген, «Сарыағаш» газетінің 6-10 санында 2012 жылғы 13 қаңтарда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Сарыағаш ауданының 2012-2014 жылдарға арналған аудандық бюджеті 1, 2 және 3 - 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18 253 095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1 986 025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11 347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23 225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16 232 498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18 382 417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16 713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19 416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- 146 035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146 035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19 416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129 322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6 - қосымшалары осы шешімнің 1, 2 -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С.Сейтімбетов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Б.Садыков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3-9-V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53-394-ІV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08"/>
        <w:gridCol w:w="508"/>
        <w:gridCol w:w="8558"/>
        <w:gridCol w:w="1919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18253095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1986025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528131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528131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439235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439235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884553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685781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105034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29072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16232498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16232498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16232498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87"/>
        <w:gridCol w:w="708"/>
        <w:gridCol w:w="688"/>
        <w:gridCol w:w="7479"/>
        <w:gridCol w:w="195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18382417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399627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363929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65578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284258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283833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27290</w:t>
            </w:r>
          </w:p>
        </w:tc>
      </w:tr>
      <w:tr>
        <w:trPr>
          <w:trHeight w:val="9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129477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мұқтаждықтар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8786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120691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120691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120691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3880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3880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12505686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1080000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674987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674987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405013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177117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9682084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22114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9659970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9561374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1743602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242479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127553</w:t>
            </w:r>
          </w:p>
        </w:tc>
      </w:tr>
      <w:tr>
        <w:trPr>
          <w:trHeight w:val="9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46292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1501123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1501123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1149177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1102392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1102392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152946</w:t>
            </w:r>
          </w:p>
        </w:tc>
      </w:tr>
      <w:tr>
        <w:trPr>
          <w:trHeight w:val="9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26015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684500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52362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46785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46785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39705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2217044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2837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2044248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139308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1904940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1900690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169959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60299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503406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151705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184936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112562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137420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29345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17103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279906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279906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279906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289619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60238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43738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24985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24985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140014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140014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127408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617414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617414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617414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617414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99947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8184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91763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51763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9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37253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47220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47220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41467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2 703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-146 035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146 035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2703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129322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3-9-V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53-394-ІV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бюджеттен қаржыландырылатын әрбір қаланың, кенттiң, ауылдық (селолық) округтердiң бюджеттiк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599"/>
        <w:gridCol w:w="725"/>
        <w:gridCol w:w="725"/>
        <w:gridCol w:w="7400"/>
        <w:gridCol w:w="19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Жемісті ауылдық округі 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35372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25904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25904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25904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25904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 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 ауылдық округі 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 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Құркелес ауылдық округі 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78002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61593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55003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55003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55003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Дербісек ауылдық округі 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15715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37813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Қапланбек ауылдық округі 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60021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13381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13381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13381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13381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4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 ауылдық округі 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 ауылдық округі 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поселкелік округі 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40202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Әлімтау ауылдық округі 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ауылдық округі 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Бірлесу ауылдық округі 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28809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 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188755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150712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150712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150712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150712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24665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24665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24665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Ұшқын ауылдық округі 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 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 ауылдық округі 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23578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 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 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49925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33957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30457</w:t>
            </w:r>
          </w:p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30457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30457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Ошақты ауылдық округі 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49998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4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36299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31619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31619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31619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Қошқарата ауылдық округі 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56496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55414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55414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55414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Алпамыс батыр ауылдық округі 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Біртілек ауылдық округі 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34733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 ауылдық округі 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қала әкімі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270467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181630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181630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181630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181630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68943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68943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68943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26458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