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d27" w14:textId="313a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2011 жылғы 14 желтоқсандағы № 53-394-IV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2012 жылғы 17 сәуірдегі N 5-32-V шешімі. Оңтүстік Қазақстан облысы Сарыағаш ауданы Әділет басқармасында 2012 жылғы 25 сәуірде N 14-11-191 тіркелді. Қолданылу мерзімінің аяқталуына байланысты күші жойылды - (Оңтүстік Қазақстан облысы Сарыағаш аудандық мәслихатының 2013 жылғы 5 ақпандағы № 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Сарыағаш аудандық мәслихатының 05.02.2013 № 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3 сәуірдегі № 3/20-V Нормативтік құқықтық актілерді мемлекеттік тіркеу тізілімінде № 2074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Сарыағаш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53-394-IV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14-11-179 тіркелген, «Сарыағаш» газетінің 6-10 санында 2012 жылғы 13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2012-2014 жылдарға арналған аудандық бюджеті 1, 2 және 3 -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18 839 482 мың теңге, оның ішінде,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1 986 025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23 225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16 818 885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– 18 968 804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16 713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қаржы активтерiмен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- 146 035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бюджет тапшылығын қаржыландыру (профицитін пайдалану)– 146 035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129 322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1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А.Жүзенов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Б.Умирзақов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5-32-ІV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53-394-ІV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1"/>
        <w:gridCol w:w="521"/>
        <w:gridCol w:w="8654"/>
        <w:gridCol w:w="178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18839482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884553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685781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513"/>
        <w:gridCol w:w="712"/>
        <w:gridCol w:w="732"/>
        <w:gridCol w:w="7781"/>
        <w:gridCol w:w="18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18968804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399627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363929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12539219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9682084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1777135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1226520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1179735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230289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2692555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182937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2292451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169959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60299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503406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151705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184936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команда-ларының мүшелерiн дайындау және олардың облыстық спорт жарыстарына қатысуы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24985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99947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