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68cd" w14:textId="81a6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2011 жылғы 14 желтоқсандағы № 53-394-IV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2012 жылғы 7 желтоқсандағы № 12-84-V шешімі. Оңтүстік Қазақстан облысы Әділет департаментінде 2012 жылғы 10 желтоқсанда № 2160 тіркелді. Қолданылу мерзімінің аяқталуына байланысты күші жойылды - (Оңтүстік Қазақстан облысы Сарыағаш аудандық мәслихатының 2013 жылғы 5 ақпандағы № 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05.02.2013 № 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Оңтүстік Қазақстан облыстық мәслихатының 2012 жылғы 29 қарашадағы № 8/69-V Нормативтік құқықтық актілерді мемлекеттік тіркеу тізілімінде № 2152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Сарыағаш аудандық мәслихатының 2011 жылғы 14 желтоқсандағы № 53-394-IV (Нормативтік құқықтық актілерді мемлекеттік тіркеу тізілімінде № 14-11-179 тіркелген, «Сарыағаш» газетінің 6-10 санында 2012 жылғы 13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2012-2014 жылдарға арналған аудандық бюджеті 1, 2 және 3 -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20 081 940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2 094 947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17 951 843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20 211 262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16 301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19 004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145 623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129 322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Т.Жаңбырбаев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11-84-V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 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53-394-ІV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546"/>
        <w:gridCol w:w="8508"/>
        <w:gridCol w:w="1856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20081940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2094947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898203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703591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 мемлекеттік мүлікті сату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  сату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17951843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17951843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8"/>
        <w:gridCol w:w="690"/>
        <w:gridCol w:w="710"/>
        <w:gridCol w:w="7544"/>
        <w:gridCol w:w="18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20211262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400251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органдар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368503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125570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мұқтаждықтар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жағдайлар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116720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13109330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тәрбиелеу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оқыту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1588343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628487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494081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843754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9677206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9653645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9316193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107035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14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1843781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500172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1232065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1185047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230287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салаларындағы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47018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47018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2956542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232145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 инфрақұрылымды жобалау, дамыту, жайластыру және (немесе) сатып алу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2524937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абаттандыру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199460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516636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198175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135854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30602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кешен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қойнауын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пайдалану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592396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кешені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қойнауын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592396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592396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289508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 саласындағы мемлекеттік саясатты іске асыру жөніндегі қызметтер  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қоршаған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150765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150765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сәулет және қала құрылысы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90293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бәсекелестікті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қорғау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8192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82101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71845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кредиттерді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 атқарушы органдарына облыстық бюджеттен берілген бюджеттік кредиттерді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-145623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түсімі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қаражаттарының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пайдаланылатын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11-84-V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53-394-ІV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бюджеттен қаржыландырылатын әрбір қаланың, кенттiң, ауылдық (селолық) округтердiң бюджеттiк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8"/>
        <w:gridCol w:w="652"/>
        <w:gridCol w:w="691"/>
        <w:gridCol w:w="7561"/>
        <w:gridCol w:w="188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38545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220386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74921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