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fee6" w14:textId="c32f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он жеті жасқа толатын еркек жынысты азаматтарды Созақ ауданының әскерге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2012 жылғы 17 қаңтардағы N 14 Қаулысы. Оңтүстік Қазақстан облысы Созақ ауданының Әділет басқармасында 2012 жылғы 30 қаңтарда N 14-12-134 тіркелді. Қолданылу мерзімінің аяқталуына байланысты қаулының күші жойылды - Оңтүстік Қазақстан облысы Созақ ауданы әкімдігінің 2012 жылғы 3 тамыздағы № 1776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Созақ ауданы әкімдігінің 2012.08.03 № 1776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шiлдедегi «Әскери мiндеттiлiк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 әскери міндеттілер мен әскерге шақырушыларды әскери есепке алуды жүргізу тәртібі туралы ережені бекіту туралы» қаулысына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қаңтар-наурызында Қазақстан Республикасының 1995 жылы туылған 2012 жылы он жеті жасқа толатын еркек жынысты азаматтарды Созақ аудандық қорғаныс істері жөніндегі бөлімінің шақыру учаскесінде тіркеуі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1995 жылы туылған жастарды әскерге шақыру учаскесіне тіркеуді жүргізу үшін мына құрамда тіркеу комиссиясы құрылсын:    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6"/>
        <w:gridCol w:w="6594"/>
      </w:tblGrid>
      <w:tr>
        <w:trPr>
          <w:trHeight w:val="705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Бауыржан Максутханович 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уақытша атқарушы, комиссия төрағасы (келiсiм бойынша);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Сатыбалды Ағаділ Болатұлы 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iшкi саясат бөлiмiнiң маманы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Құрбанов Сапар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iшкi iстер бөлiмi бастығының орынбасары;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Қазбеков Мұхамеджан 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 дәрiгер-терапевт, медициналық комиссияның төрағасы (келiсiм бойынша);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Байдуллаева Жанар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 мейiрбикесi, комиссия хатшысы (келiсiм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Созақ аудандық емханасына (бас дәрігер Г.Аққозиева–келiсiм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1995 жылы туылған азаматтарды дәрігерлік тексеруден өткізуді ұйымдастыру мақсатында медициналық комиссиясын қажетті медициналық құрал-жабдықтар және дәрі-дәрмектермен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комиссиясының жолдамасы бойынша тіркелушілерді жедел түрде стационарлық тексеруден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тіркелушілерді жалпы анализ тапсырудан, электрокордиологиялық және флюорографиялық тексеруден уақытылы және үзіліссіз өтуін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Созақ аудандық қорғаныс істері жөніндегі бөліміне (бөлім бастығының міндетін уақытша атқарушы Б.Асанов-келiсiм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алу кезінде Созақ аудандық білім бөлімімен бірлесіп, шақырылушы жастар арасында әскери-патриоттық мәселелер бойынша тәрбиелік және түсініктеме жұмыстарын ұйымдастырып,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тіркеуді жүргізудің қорытындысы жөнінде және тіркеу комиссиясының атқарған жұмысы туралы аудан әкіміне 2012 жылдың 5 сәуіріне дейін 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Созақ аудандық білім бөлімі (бөлім бастығы – Б.Жұмаділ) және ауыл округтерінің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 жастардың тізімдерін және құжаттарын Созақ аудандық қорғаныс істері жөніндегі бөліміне уақытылы ұсынылуын қамтамасыз етсін, шақыру қағаздарын уақытылы тартылуын бақыласын;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кестеге сәйкес тіркелушілерді белгіленген мерзімде шақыру учаскесіне алып келу және алып қайтуды бастапқы әскери дайындықты оқытушы-ұйымдастырушылары мен әскери есеп столының мамандары арқылы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Созақ аудандық iшкi iстер бөлiмiне (бөлім бастығы С.Қасымбеков-келiсiм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тіркеуден жалтарғандарды іздестіру және шақыру пунктіне жеткізуге, сондай-ақ тіркеу уақытында шақыру пунктінде тәртіп сақтау үшін бір қызметкерді бөлуге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жылдың 1 сәуірінен кейін әскери міндеттерін орындаудан жалтарған азаматтарды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Азаматтарды шақыру учаскесіне тіркеу комиссиясы мүшелерінің және медициналық қызметкерлердің шақыру учаскесінде жұмыс істеу уақытында жұмыс орны, қызметі және жалақысы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әкiмiнiң орынбасары Б.Әлмағанбетке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алғашқы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Б.Мейірбеков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_______________Асанов Бауыржан Максутханович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«17» қаңтар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_______________Қасымбеков Сарсен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«17» қаңтар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емхананың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_______________Аққозиева Гүлжанат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«17» қаңтар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