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f7b23" w14:textId="55f7b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Созақ аудандық мәслихатының 2011 жылғы 21 желтоқсандағы № 301 "2012-2014 жылдарға арналған аудандық бюджет туралы" шешіміне өзгерістер енгізу 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Созақ аудандық мәслихатының 2012 жылғы 13 наурыздағы N 8 шешімі. Оңтүстік Қазақстан облысы Созақ ауданының Әділет басқармасында 2012 жылғы 28 наурызда № 14-12-137 тіркелді. Қолданылу мерзімінің аяқталуына байланысты шешімнің күші жойылды - Оңтүстік Қазақстан облысы Созақ аудандық мәслихатының 2013 жылғы 30 қаңтардағы № 29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Созақ аудандық мәслихатының 30.01.2013 № 29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Оңтүстік Қазақстан облыстық мәслихатының 2012 жылғы 24 ақпандағы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«2012-2014 жылдарға арналған облыстық бюджет туралы» Оңтүстік Қазақстан облыстық мәслихатының 2011 жылғы 7 желтоқсандағы № 47/450-IV шешіміне өзгерістер мен толықтырулар енгізу туралы», Нормативтік құқықтық актілерді мемлекеттік тіркеу тізілімінде № 2070 тіркелген шешіміне сәйкес, Созақ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 туралы» Созақ аудандық мәслихатының 2011 жылғы 21 желтоқсандағы </w:t>
      </w:r>
      <w:r>
        <w:rPr>
          <w:rFonts w:ascii="Times New Roman"/>
          <w:b w:val="false"/>
          <w:i w:val="false"/>
          <w:color w:val="000000"/>
          <w:sz w:val="28"/>
        </w:rPr>
        <w:t>№ 301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14-12-132 нөмірмен тіркелген, 2012 жылғы 6 қаңтарда «Созақ үні» газетінің 03-04-05-06-07 нөмірлерінде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Созақ ауданының 2012-2014 жылдарға арналған аудандық бюджеті 1, 2, 3-қосымшаларға сәйкес, оның ішінде 2012 жылға мынадай көлемде бекiтілсін: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- 7 232 710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- 3 369 224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- 5 107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- 5 000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- 3 853 379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-7 280 460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16 567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- 2 849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-64 317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64 317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түсімі-19 416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-1 297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-46 198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6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ІІ сессиясының төрағасы:      А.Аймұрзаев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Созақ аудандық мәслихатының хатшысы:       А.Аймұрзаев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шешіміне 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446"/>
        <w:gridCol w:w="451"/>
        <w:gridCol w:w="8986"/>
        <w:gridCol w:w="1577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Сомасы, мың теңге 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7232710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3369224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1182241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1182241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945140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1214701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1152782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</w:t>
            </w:r>
          </w:p>
        </w:tc>
      </w:tr>
      <w:tr>
        <w:trPr>
          <w:trHeight w:val="30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24765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11138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8216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78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алатын міндетті төлемдер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</w:t>
            </w:r>
          </w:p>
        </w:tc>
      </w:tr>
      <w:tr>
        <w:trPr>
          <w:trHeight w:val="25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3853379</w:t>
            </w:r>
          </w:p>
        </w:tc>
      </w:tr>
      <w:tr>
        <w:trPr>
          <w:trHeight w:val="285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3853379</w:t>
            </w:r>
          </w:p>
        </w:tc>
      </w:tr>
      <w:tr>
        <w:trPr>
          <w:trHeight w:val="24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511"/>
        <w:gridCol w:w="671"/>
        <w:gridCol w:w="691"/>
        <w:gridCol w:w="8208"/>
        <w:gridCol w:w="14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7280460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292040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267776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74322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23264</w:t>
            </w:r>
          </w:p>
        </w:tc>
      </w:tr>
      <w:tr>
        <w:trPr>
          <w:trHeight w:val="10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21464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110254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8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өрттерінің,сондай- 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4908973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361221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360681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3406307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3406307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3253743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95697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56867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56340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мемлекеттiк бiлiм беру мекемелері үшiн оқулықтар мен оқу-әдістемелік кешендерді сатып алу және жеткiзу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7976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трансферттер есебінен үйде оқытылатын мүгедек балаларды жабдықпен, бағдарламалық қамтыммен қамтамасыз ету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1085105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228599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197834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39656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22215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8005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32071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60596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қаматамасыз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17671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30765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30268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қызметшілердің біліктілігін арттыру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927211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859883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жүйесінің жұмыс істеуі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6926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66849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7171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28359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376511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160992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120928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40064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70895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37866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66458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8035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52699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5724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5574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194341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56579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Мамандарды әлеуметтік қолдау жөніндегі шараларды іске асыру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43924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9639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 шаруашылығы жануарларын бірдейлендіру жөніндегі іс-шараларды жүргізу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8988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128774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14732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150003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150003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150003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56581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56581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18427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</w:t>
            </w:r>
          </w:p>
        </w:tc>
      </w:tr>
      <w:tr>
        <w:trPr>
          <w:trHeight w:val="7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4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тұлғаларға жергілікті бюджеттен 2005 жылға дейін берілген бюджеттік кредиттерді өтеу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Аудандардың (облыстық маңызы бар қалалардың) жергілікті атқарушы органдарына облыстық бюджеттен берілген бюджеттік кредиттерді өтеу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-64 317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64 317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жергілікті атқарушы органы алатын қарыздар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19 416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органның жоғары тұрған бюджет алдындағы борышын өтеу 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</w:p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Ерекшелiгi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46198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шешіміне 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301 шешіміне 4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Бюджеттік инвестициялық жобаларды (бағдарламаларды)бюджеттік бағдарламалар бөлінісінде 2012 жылға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1"/>
        <w:gridCol w:w="391"/>
        <w:gridCol w:w="691"/>
        <w:gridCol w:w="652"/>
        <w:gridCol w:w="9755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жобалар.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8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6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33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27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5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31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</w:p>
        </w:tc>
      </w:tr>
      <w:tr>
        <w:trPr>
          <w:trHeight w:val="525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</w:tr>
      <w:tr>
        <w:trPr>
          <w:trHeight w:val="240" w:hRule="atLeast"/>
        </w:trPr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2012 жылғы 13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8 шешіміне 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Созақ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2011 жылғы 21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301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2012 жылға арналған аудандық бюджетте әрбір ауылдық (селолық), поселкелік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2"/>
        <w:gridCol w:w="503"/>
        <w:gridCol w:w="512"/>
        <w:gridCol w:w="680"/>
        <w:gridCol w:w="699"/>
        <w:gridCol w:w="7578"/>
        <w:gridCol w:w="1526"/>
      </w:tblGrid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5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сомасы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 көрсету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8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171854</w:t>
            </w:r>
          </w:p>
        </w:tc>
      </w:tr>
      <w:tr>
        <w:trPr>
          <w:trHeight w:val="10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170504</w:t>
            </w:r>
          </w:p>
        </w:tc>
      </w:tr>
      <w:tr>
        <w:trPr>
          <w:trHeight w:val="31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5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3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76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25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81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7902</w:t>
            </w:r>
          </w:p>
        </w:tc>
      </w:tr>
      <w:tr>
        <w:trPr>
          <w:trHeight w:val="30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</w:t>
            </w:r>
          </w:p>
        </w:tc>
      </w:tr>
      <w:tr>
        <w:trPr>
          <w:trHeight w:val="28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24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27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72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ауыл (село), ауылдық (селолық) округ әкімінің аппараты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1680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8215</w:t>
            </w:r>
          </w:p>
        </w:tc>
      </w:tr>
      <w:tr>
        <w:trPr>
          <w:trHeight w:val="345" w:hRule="atLeast"/>
        </w:trPr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1-жалғасы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1898"/>
        <w:gridCol w:w="2510"/>
        <w:gridCol w:w="2056"/>
        <w:gridCol w:w="1662"/>
        <w:gridCol w:w="1642"/>
        <w:gridCol w:w="1761"/>
      </w:tblGrid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және поселкелік әкімдіктер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Шолақ қорған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Жарты төбе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Құмкент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Сызған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Созақ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Қарағұр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13344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15871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23890</w:t>
            </w:r>
          </w:p>
        </w:tc>
        <w:tc>
          <w:tcPr>
            <w:tcW w:w="2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17023</w:t>
            </w:r>
          </w:p>
        </w:tc>
        <w:tc>
          <w:tcPr>
            <w:tcW w:w="1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16893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16528</w:t>
            </w:r>
          </w:p>
        </w:tc>
        <w:tc>
          <w:tcPr>
            <w:tcW w:w="1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3-қосымшаның 2-жалғасы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1927"/>
        <w:gridCol w:w="2306"/>
        <w:gridCol w:w="2207"/>
        <w:gridCol w:w="1729"/>
        <w:gridCol w:w="1570"/>
        <w:gridCol w:w="1829"/>
      </w:tblGrid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Қаратау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Жуантөбе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Тасты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Таукент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Қыземшек</w:t>
            </w:r>
          </w:p>
        </w:tc>
      </w:tr>
      <w:tr>
        <w:trPr>
          <w:trHeight w:val="5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19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12548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6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0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19370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12186</w:t>
            </w:r>
          </w:p>
        </w:tc>
        <w:tc>
          <w:tcPr>
            <w:tcW w:w="22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12135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