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cf01" w14:textId="96dc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2012 жылғы 17 мамырдағы № 172 Қаулысы. Оңтүстік Қазақстан облысы Созақ ауданының Әділет басқармасында 2012 жылғы 25 мамырда № 14-12-141 тіркелді. Қолданылу мерзімінің аяқталуына байланысты күші жойылды - (Оңтүстік Қазақстан облысы Созақ ауданы әкімі аппаратының 2013 жылғы 04 ақпандағы № 291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 аппаратының 04.02.2013 № 291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 Қаулысымен бекiтiлген қоғамдық жұмыстарды ұйымдастыру мен қаржыландырудың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Н.Зейдуллаға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жылғы қоғамдық жұмыстар жүргізілетін ұйымдардың тізбесі, жұмыстардың түрлері, көлемі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632"/>
        <w:gridCol w:w="2237"/>
        <w:gridCol w:w="5023"/>
        <w:gridCol w:w="203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«Шолаққорған ауылы әкімі аппараты» мемлекеттік мекемесі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аймақты, көгалдандыру және көрiктендiру, қоқыстардан тазарту – 100000 шаршы метр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ауданының әділет басқармасы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дайындауға көмек көрсету – 500 іс, компьютерлiк базаға мәлiметтердi енгiзу -1400 іс, құжаттарды тiгу – 500 іс, мұрағат құжаттарын өндеуге көмек көрсету – 500 іс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 Демократиялық партиясы» қоғамдық бiрлестiгiнің Оңтүстік Қазақстан облысы Созақ аудандық филиалы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– 500 іс, азаматтардан түскен арыз және үндеулер бойынша курьерлiк жұмыс жасау – 200 хат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сәулет» мемлекеттік коммуналдық кәсіпорыны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 экологиялық көгалдандыру, көркейту жұмыстарына көмектесу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10000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«Жартытөбе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«Құмкент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«Таукент поселкесі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30000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«Сызған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«Қарақұр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35000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«Жуантөбе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«Тасты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 ауылы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30000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«Қыземшек поселкесі әкімі аппараты» мемлекеттік мекемесі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аймақты, көгалдандыру және көрiктендiру, қоқыстардан тазарту – 50000 шаршы метр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