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a864a" w14:textId="daa86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аудандық мәслихатының 2011 жылғы 21 желтоқсандағы № 301 "2012-2014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аудандық мәслихатының 2012 жылғы 15 маусымдағы № 31 шешімі. Оңтүстік Қазақстан облысы Созақ ауданының Әділет басқармасында 2012 жылғы 20 маусымда № 14-12-142 тіркелді. Қолданылу мерзімінің аяқталуына байланысты шешімнің күші жойылды - Оңтүстік Қазақстан облысы Созақ аудандық мәслихатының 2013 жылғы 30 қаңтардағы № 29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Созақ аудандық мәслихатының 30.01.2013 № 29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жылғы 23 қаңтардағы Қазақстан Республикасының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"2012-2014 жылдарға арналған облыстық бюджет туралы" Оңтүстік Қазақстан облыстық мәслихатының 2011 жылғы 7 желтоқсандағы № 47/450-IV шешіміне өзгерістер енгізу туралы" Оңтүстік Қазақстан облыстық мәслихатының 2012 жылғы 30 мамырдағы № 4/41-V Нормативтік құқықтық актілерді мемлекеттік тіркеу тізілімінде 2076 нөмірмен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аудандық бюджет туралы» Созақ аудандық мәслихатының 2011 жылғы 21 желтоқсандағы № 301 (Нормативтік құқықтық актілерді мемлекеттік тіркеу тізілімінде 14-12-132 нөмірмен тіркелген, «Созақ үні» газетінің 2012 жылғы 6 қаңтардағы 03-04-05-06-07 нөмірлерінде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«1.Созақ ауданының 2012-2014 жылдарға арналған аудандық бюджеті 1, 2, 3 қосымшаларға сәйкес, оның ішінде 2012 жылға мынадай көлемде бекiтілсін: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- 7 643 900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-3 533 376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-156 650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-5 000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-3 948 874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-7 691 650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16 567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19 416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-2 849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-0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алу-0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-64 317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64 317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түсімі-19 416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-1 297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-46 198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6 қосымшалары осы шешімнің 1, 2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VІІ сессиясының төрағасы:     М.Сапаров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Созақ аудандық мәслихатының хатшысы:       М.Исаев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15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31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301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611"/>
        <w:gridCol w:w="669"/>
        <w:gridCol w:w="8465"/>
        <w:gridCol w:w="1687"/>
      </w:tblGrid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7643900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3533376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1197378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1197378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1007156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1007156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1303243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1241324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7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156650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155823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155823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3948874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3948874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3948874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568"/>
        <w:gridCol w:w="669"/>
        <w:gridCol w:w="669"/>
        <w:gridCol w:w="7849"/>
        <w:gridCol w:w="169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7691650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292953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268210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76052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74322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172158</w:t>
            </w:r>
          </w:p>
        </w:tc>
      </w:tr>
      <w:tr>
        <w:trPr>
          <w:trHeight w:val="5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170748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23743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23743</w:t>
            </w:r>
          </w:p>
        </w:tc>
      </w:tr>
      <w:tr>
        <w:trPr>
          <w:trHeight w:val="10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21943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16254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8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өрттерінің,сондай- 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5154102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378593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378593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378053</w:t>
            </w:r>
          </w:p>
        </w:tc>
      </w:tr>
      <w:tr>
        <w:trPr>
          <w:trHeight w:val="7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3519682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3519682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3369443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93372</w:t>
            </w:r>
          </w:p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56867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1255827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56340</w:t>
            </w:r>
          </w:p>
        </w:tc>
      </w:tr>
      <w:tr>
        <w:trPr>
          <w:trHeight w:val="5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</w:t>
            </w:r>
          </w:p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мекемелері үшiн оқулықтар мен оқу-әдістемелік кешендерді сатып алу және жеткiзу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24814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7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</w:t>
            </w:r>
          </w:p>
        </w:tc>
      </w:tr>
      <w:tr>
        <w:trPr>
          <w:trHeight w:val="5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14914</w:t>
            </w:r>
          </w:p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1199487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1199487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242729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212084</w:t>
            </w:r>
          </w:p>
        </w:tc>
      </w:tr>
      <w:tr>
        <w:trPr>
          <w:trHeight w:val="5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212084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49968</w:t>
            </w:r>
          </w:p>
        </w:tc>
      </w:tr>
      <w:tr>
        <w:trPr>
          <w:trHeight w:val="7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22215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</w:t>
            </w:r>
          </w:p>
        </w:tc>
      </w:tr>
      <w:tr>
        <w:trPr>
          <w:trHeight w:val="5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32191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60596</w:t>
            </w:r>
          </w:p>
        </w:tc>
      </w:tr>
      <w:tr>
        <w:trPr>
          <w:trHeight w:val="7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14942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17671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30645</w:t>
            </w:r>
          </w:p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30645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30148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1069884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47044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 жайластыру және (немесе) сатып алу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924562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44610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879952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865452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98278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8288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51034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12871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31859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</w:t>
            </w:r>
          </w:p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38956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412304</w:t>
            </w:r>
          </w:p>
        </w:tc>
      </w:tr>
      <w:tr>
        <w:trPr>
          <w:trHeight w:val="2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217219</w:t>
            </w:r>
          </w:p>
        </w:tc>
      </w:tr>
      <w:tr>
        <w:trPr>
          <w:trHeight w:val="4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122928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122928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94291</w:t>
            </w:r>
          </w:p>
        </w:tc>
      </w:tr>
      <w:tr>
        <w:trPr>
          <w:trHeight w:val="2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86121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86121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73269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68988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44288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39394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</w:t>
            </w:r>
          </w:p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39976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8035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25899</w:t>
            </w:r>
          </w:p>
        </w:tc>
      </w:tr>
      <w:tr>
        <w:trPr>
          <w:trHeight w:val="7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16720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</w:t>
            </w:r>
          </w:p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206659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66359</w:t>
            </w:r>
          </w:p>
        </w:tc>
      </w:tr>
      <w:tr>
        <w:trPr>
          <w:trHeight w:val="5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</w:t>
            </w:r>
          </w:p>
        </w:tc>
      </w:tr>
      <w:tr>
        <w:trPr>
          <w:trHeight w:val="5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18244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18244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45704</w:t>
            </w:r>
          </w:p>
        </w:tc>
      </w:tr>
      <w:tr>
        <w:trPr>
          <w:trHeight w:val="5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11419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21087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</w:t>
            </w:r>
          </w:p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128774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128774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128774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52643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52643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52643</w:t>
            </w:r>
          </w:p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15143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159972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159972</w:t>
            </w:r>
          </w:p>
        </w:tc>
      </w:tr>
      <w:tr>
        <w:trPr>
          <w:trHeight w:val="5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159972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159972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76075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76075</w:t>
            </w:r>
          </w:p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</w:p>
        </w:tc>
      </w:tr>
      <w:tr>
        <w:trPr>
          <w:trHeight w:val="10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</w:p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18427</w:t>
            </w:r>
          </w:p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18277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43881</w:t>
            </w:r>
          </w:p>
        </w:tc>
      </w:tr>
      <w:tr>
        <w:trPr>
          <w:trHeight w:val="7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25598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18283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</w:p>
        </w:tc>
      </w:tr>
      <w:tr>
        <w:trPr>
          <w:trHeight w:val="7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16567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5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2 849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2 849</w:t>
            </w:r>
          </w:p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кредиттерді өтеу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атқарушы органдарына облыстық бюджеттен берілген бюджеттік кредиттерді өтеу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-64 317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64 317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жергілікті атқарушы органы алатын қарыздар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жоғары тұрған бюджет алдындағы борышын өтеу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46198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46198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46198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46198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15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31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301 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аудандық бюджетте әрбір ауылдық (селолық), поселкелік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33"/>
        <w:gridCol w:w="673"/>
        <w:gridCol w:w="673"/>
        <w:gridCol w:w="9634"/>
        <w:gridCol w:w="193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сомасы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172158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172158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172158</w:t>
            </w:r>
          </w:p>
        </w:tc>
      </w:tr>
      <w:tr>
        <w:trPr>
          <w:trHeight w:val="10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170748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</w:p>
        </w:tc>
      </w:tr>
      <w:tr>
        <w:trPr>
          <w:trHeight w:val="16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2-қосымшаның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235"/>
        <w:gridCol w:w="1160"/>
        <w:gridCol w:w="1210"/>
        <w:gridCol w:w="1185"/>
        <w:gridCol w:w="1160"/>
        <w:gridCol w:w="1061"/>
        <w:gridCol w:w="1136"/>
        <w:gridCol w:w="1036"/>
        <w:gridCol w:w="1161"/>
        <w:gridCol w:w="1137"/>
      </w:tblGrid>
      <w:tr>
        <w:trPr>
          <w:trHeight w:val="315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және поселкелік әкімдіктер</w:t>
            </w:r>
          </w:p>
        </w:tc>
      </w:tr>
      <w:tr>
        <w:trPr>
          <w:trHeight w:val="255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 қорған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төбе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Құмкент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Сызған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Қарағұр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Жуантөбе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Таукент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Қыземшек</w:t>
            </w:r>
          </w:p>
        </w:tc>
      </w:tr>
      <w:tr>
        <w:trPr>
          <w:trHeight w:val="54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15335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12728</w:t>
            </w:r>
          </w:p>
        </w:tc>
      </w:tr>
      <w:tr>
        <w:trPr>
          <w:trHeight w:val="3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15335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12728</w:t>
            </w:r>
          </w:p>
        </w:tc>
      </w:tr>
      <w:tr>
        <w:trPr>
          <w:trHeight w:val="24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15335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12728</w:t>
            </w:r>
          </w:p>
        </w:tc>
      </w:tr>
      <w:tr>
        <w:trPr>
          <w:trHeight w:val="36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15185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</w:t>
            </w:r>
          </w:p>
        </w:tc>
      </w:tr>
      <w:tr>
        <w:trPr>
          <w:trHeight w:val="315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20</w:t>
            </w:r>
          </w:p>
        </w:tc>
      </w:tr>
      <w:tr>
        <w:trPr>
          <w:trHeight w:val="345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20</w:t>
            </w:r>
          </w:p>
        </w:tc>
      </w:tr>
      <w:tr>
        <w:trPr>
          <w:trHeight w:val="39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16528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