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1402" w14:textId="5111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2011 жылғы 21 желтоқсандағы № 301 "2012-2014 жылдарға арналған аудандық бюджет туралы" шешіміне өзгерістер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2012 жылғы 11 желтоқсандағы № 59 шешімі. Оңтүстік Қазақстан облысының Әділет департаментінде 2012 жылғы 14 желтоқсанда № 2168 тіркелді. Қолданылу мерзімінің аяқталуына байланысты шешімнің күші жойылды - Оңтүстік Қазақстан облысы Созақ аудандық мәслихатының 2013 жылғы 30 қаңтардағы № 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30.01.2013 № 29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2152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Созақ аудандық мәслихатының 2011 жылғы 21 желтоқсандағы № 301 (Нормативтік құқықтық актілерді мемлекеттік тіркеу тізілімінде 14-12-132 нөмірмен тіркелген, «Созақ үні» газетінің 2012 жылғы 6 қаңтардағы 03-04-05-06-07 нөмірлерінде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2012-2014 жылдарға арналған аудандық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- 7 704 796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-3 495 284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- 169 297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- 4 031 215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- 7 752 450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16 567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64 221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- 46 198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XII сессиясының төрағасы      М.Ушибаев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71"/>
        <w:gridCol w:w="609"/>
        <w:gridCol w:w="8370"/>
        <w:gridCol w:w="184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7704796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6"/>
        <w:gridCol w:w="708"/>
        <w:gridCol w:w="747"/>
        <w:gridCol w:w="7502"/>
        <w:gridCol w:w="18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7752450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79452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5130537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316665</w:t>
            </w:r>
          </w:p>
        </w:tc>
      </w:tr>
      <w:tr>
        <w:trPr>
          <w:trHeight w:val="15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3412597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3412597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3295125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ДБУ-ның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15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1278930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201589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137061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1159874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992808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936698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420228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77835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42304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8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0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-64 221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Пайдалануындағы бюджет қаражатының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