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e4d3" w14:textId="ddfe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2012 жылғы 21 желтоқсандағы № 12/58-V шешімі. Оңтүстік Қазақстан облысы Әділет департаментінде 2013 жылғы 9 қаңтарда № 2204 тіркелді. Қолданылу мерзімінің аяқталуына байланысты күші жойылды - (Оңтүстік Қазақстан облысы Төлеби аудандық мәслихатының 2014 жылғы 8 қаңтардағы № 02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Төлеби аудандық мәслихатының 08.01.2014 № 02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2012 жылғы 7 желтоқсандағы № 9/71-V «2013-2015 жылдарға арналған облыстық бюджет туралы» Нормативтік құқықтық актілерді тіркеу тізілімінде 2172-нөмірмен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Төлеби ауданының 2013-2015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12 883 759 мың теңге, оның ішінде:</w:t>
      </w:r>
      <w:r>
        <w:br/>
      </w:r>
      <w:r>
        <w:rPr>
          <w:rFonts w:ascii="Times New Roman"/>
          <w:b w:val="false"/>
          <w:i w:val="false"/>
          <w:color w:val="000000"/>
          <w:sz w:val="28"/>
        </w:rPr>
        <w:t>
      салықтық түсімдер – 1 099 697 мың теңге;</w:t>
      </w:r>
      <w:r>
        <w:br/>
      </w:r>
      <w:r>
        <w:rPr>
          <w:rFonts w:ascii="Times New Roman"/>
          <w:b w:val="false"/>
          <w:i w:val="false"/>
          <w:color w:val="000000"/>
          <w:sz w:val="28"/>
        </w:rPr>
        <w:t>
      салықтық емес түсімдер – 4 052 мың теңге;</w:t>
      </w:r>
      <w:r>
        <w:br/>
      </w:r>
      <w:r>
        <w:rPr>
          <w:rFonts w:ascii="Times New Roman"/>
          <w:b w:val="false"/>
          <w:i w:val="false"/>
          <w:color w:val="000000"/>
          <w:sz w:val="28"/>
        </w:rPr>
        <w:t>
      негізгі капиталды сатудан түсетін түсімдер – 61 150 мың теңге;</w:t>
      </w:r>
      <w:r>
        <w:br/>
      </w:r>
      <w:r>
        <w:rPr>
          <w:rFonts w:ascii="Times New Roman"/>
          <w:b w:val="false"/>
          <w:i w:val="false"/>
          <w:color w:val="000000"/>
          <w:sz w:val="28"/>
        </w:rPr>
        <w:t>
      трансферттер түсiмi – 11 718 860 мың теңге;</w:t>
      </w:r>
      <w:r>
        <w:br/>
      </w:r>
      <w:r>
        <w:rPr>
          <w:rFonts w:ascii="Times New Roman"/>
          <w:b w:val="false"/>
          <w:i w:val="false"/>
          <w:color w:val="000000"/>
          <w:sz w:val="28"/>
        </w:rPr>
        <w:t>
</w:t>
      </w:r>
      <w:r>
        <w:rPr>
          <w:rFonts w:ascii="Times New Roman"/>
          <w:b w:val="false"/>
          <w:i w:val="false"/>
          <w:color w:val="000000"/>
          <w:sz w:val="28"/>
        </w:rPr>
        <w:t>
      2) шығындар – 12 892 533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15 560 мың теңге, оның ішінде:</w:t>
      </w:r>
      <w:r>
        <w:br/>
      </w:r>
      <w:r>
        <w:rPr>
          <w:rFonts w:ascii="Times New Roman"/>
          <w:b w:val="false"/>
          <w:i w:val="false"/>
          <w:color w:val="000000"/>
          <w:sz w:val="28"/>
        </w:rPr>
        <w:t>
      бюджеттік кредиттер – 15 580 мың теңге;</w:t>
      </w:r>
      <w:r>
        <w:br/>
      </w:r>
      <w:r>
        <w:rPr>
          <w:rFonts w:ascii="Times New Roman"/>
          <w:b w:val="false"/>
          <w:i w:val="false"/>
          <w:color w:val="000000"/>
          <w:sz w:val="28"/>
        </w:rPr>
        <w:t>
      бюджеттік кредиттерді өтеу – 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- 24 334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24 334 мың теңге, оның ішінде:</w:t>
      </w:r>
      <w:r>
        <w:br/>
      </w:r>
      <w:r>
        <w:rPr>
          <w:rFonts w:ascii="Times New Roman"/>
          <w:b w:val="false"/>
          <w:i w:val="false"/>
          <w:color w:val="000000"/>
          <w:sz w:val="28"/>
        </w:rPr>
        <w:t>
      қарыздар түсімі – 15 580 мың теңге;</w:t>
      </w:r>
      <w:r>
        <w:br/>
      </w:r>
      <w:r>
        <w:rPr>
          <w:rFonts w:ascii="Times New Roman"/>
          <w:b w:val="false"/>
          <w:i w:val="false"/>
          <w:color w:val="000000"/>
          <w:sz w:val="28"/>
        </w:rPr>
        <w:t>
      қарыздарды өтеу – 1 323 мың теңге;</w:t>
      </w:r>
      <w:r>
        <w:br/>
      </w:r>
      <w:r>
        <w:rPr>
          <w:rFonts w:ascii="Times New Roman"/>
          <w:b w:val="false"/>
          <w:i w:val="false"/>
          <w:color w:val="000000"/>
          <w:sz w:val="28"/>
        </w:rPr>
        <w:t>
      бюджет қаражатының пайдаланылатын қалдықтары – 10 077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Төлеби аудандық мәслихатының 24.12.2013 </w:t>
      </w:r>
      <w:r>
        <w:rPr>
          <w:rFonts w:ascii="Times New Roman"/>
          <w:b w:val="false"/>
          <w:i w:val="false"/>
          <w:color w:val="000000"/>
          <w:sz w:val="28"/>
        </w:rPr>
        <w:t>№ 26/117-V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2013 жылы облыстық бюджеттен ауданның бюджетке берілетін бюджеттік субвенциялардың көлемі – 4 608 502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2013 жылға арналған резерві 7 004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 </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әрбір ауылдық округтің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Бюджеттік инвестициялық жобаларды (бағдарламаларды) іске асыруға бағытталған бюджеттік бағдарламалар бөлінісінде 2013 жылға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2013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С.Мамбетқұлов</w:t>
      </w:r>
    </w:p>
    <w:p>
      <w:pPr>
        <w:spacing w:after="0"/>
        <w:ind w:left="0"/>
        <w:jc w:val="both"/>
      </w:pPr>
      <w:r>
        <w:rPr>
          <w:rFonts w:ascii="Times New Roman"/>
          <w:b w:val="false"/>
          <w:i/>
          <w:color w:val="000000"/>
          <w:sz w:val="28"/>
        </w:rPr>
        <w:t>      Аудандық мәслихаттың хатшысы               Ә.Шыңғысбаев</w:t>
      </w:r>
    </w:p>
    <w:bookmarkStart w:name="z17" w:id="1"/>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12/58-V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Төлеби аудандық мәслихатының 24.12.2013 </w:t>
      </w:r>
      <w:r>
        <w:rPr>
          <w:rFonts w:ascii="Times New Roman"/>
          <w:b w:val="false"/>
          <w:i w:val="false"/>
          <w:color w:val="ff0000"/>
          <w:sz w:val="28"/>
        </w:rPr>
        <w:t>№ 26/117-V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67"/>
        <w:gridCol w:w="8490"/>
        <w:gridCol w:w="2039"/>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12883759</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1099697</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375960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319010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360125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32779</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10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11718860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734"/>
        <w:gridCol w:w="725"/>
        <w:gridCol w:w="667"/>
        <w:gridCol w:w="7345"/>
        <w:gridCol w:w="204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12892533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325945</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294242</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70023</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202874</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w:t>
            </w:r>
          </w:p>
        </w:tc>
      </w:tr>
      <w:tr>
        <w:trPr>
          <w:trHeight w:val="9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(областық манызы бар қаланы) бюджеттік атқару және коммуналдық меншігін басқару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5915568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732251</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375206</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4088242</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4078129</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3992696</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1095075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114699</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48241</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24463</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980376</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980376</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231292</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198991</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19538</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96488</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32301</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32301</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30746</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3943602</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694107</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обьектілерді жөндеу және абаттандыру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Кондоминимум обьектілеріне техникалық паспорттар дайындау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675584</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649594</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3200637</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3200637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389955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2790293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48858</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170923</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82694</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79694</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74157</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54813</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21913</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27622</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1581797</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1581797</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1581797</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241817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124664</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23872</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23872</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55193</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койылатын және жойылатын ауру жануарлардың, жануарлардан алынатын өнімдер мен шикізаттын құнын иелеріне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45599</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94299</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94299</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94299</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94299</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82621</w:t>
            </w:r>
          </w:p>
        </w:tc>
      </w:tr>
      <w:tr>
        <w:trPr>
          <w:trHeight w:val="8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82621</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жергілікті бюджеттен 2005 жылға дейін берілген 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24334</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bl>
    <w:bookmarkStart w:name="z18" w:id="2"/>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12/58-V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Төлеби аудандық мәслихатының 20.08.2013 </w:t>
      </w:r>
      <w:r>
        <w:rPr>
          <w:rFonts w:ascii="Times New Roman"/>
          <w:b w:val="false"/>
          <w:i w:val="false"/>
          <w:color w:val="ff0000"/>
          <w:sz w:val="28"/>
        </w:rPr>
        <w:t>№ 20/97-V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17"/>
        <w:gridCol w:w="672"/>
        <w:gridCol w:w="8023"/>
        <w:gridCol w:w="1753"/>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10047891</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1082856</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393505</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316345</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329744</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33931</w:t>
            </w:r>
          </w:p>
        </w:tc>
      </w:tr>
      <w:tr>
        <w:trPr>
          <w:trHeight w:val="7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56856</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56856</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8895007</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670"/>
        <w:gridCol w:w="671"/>
        <w:gridCol w:w="7953"/>
        <w:gridCol w:w="176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10047891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431402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5394107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4154390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4143367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4069409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859557</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849575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849575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116716</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1883526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1834922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1591422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1536422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1807057</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1807057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1807057</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1807057</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39365</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34562</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3"/>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12/58-V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2015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Төлеби аудандық мәслихатының 29.05.2013 </w:t>
      </w:r>
      <w:r>
        <w:rPr>
          <w:rFonts w:ascii="Times New Roman"/>
          <w:b w:val="false"/>
          <w:i w:val="false"/>
          <w:color w:val="ff0000"/>
          <w:sz w:val="28"/>
        </w:rPr>
        <w:t>№ 16/83-V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25"/>
        <w:gridCol w:w="8647"/>
        <w:gridCol w:w="1723"/>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8993777</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1129805</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399480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327473</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356134</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61404</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61404</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7788343</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7788343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670"/>
        <w:gridCol w:w="651"/>
        <w:gridCol w:w="7937"/>
        <w:gridCol w:w="180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9003777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431402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319060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6283571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қолдау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4346139</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4335116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4261158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1607272</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1597290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1597290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116716</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844409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795805</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787305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732305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70668</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912596</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912596</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912596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912596</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40268</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 және ауыл шаруашылығы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органы алатын қарыздар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12/58-V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2013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48"/>
        <w:gridCol w:w="698"/>
        <w:gridCol w:w="679"/>
        <w:gridCol w:w="951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5"/>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12/58-V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2013 жылға арналған аудандық бюджетте әрбір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Төлеби аудандық мәслихатының 24.12.2013 </w:t>
      </w:r>
      <w:r>
        <w:rPr>
          <w:rFonts w:ascii="Times New Roman"/>
          <w:b w:val="false"/>
          <w:i w:val="false"/>
          <w:color w:val="ff0000"/>
          <w:sz w:val="28"/>
        </w:rPr>
        <w:t>№ 26/117-V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501"/>
        <w:gridCol w:w="638"/>
        <w:gridCol w:w="923"/>
        <w:gridCol w:w="7633"/>
        <w:gridCol w:w="189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202874</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202874</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202874</w:t>
            </w:r>
          </w:p>
        </w:tc>
      </w:tr>
      <w:tr>
        <w:trPr>
          <w:trHeight w:val="5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189117</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10181</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w:t>
            </w:r>
          </w:p>
        </w:tc>
      </w:tr>
      <w:tr>
        <w:trPr>
          <w:trHeight w:val="2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609614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375206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167813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69614</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(селолық) жерлерде балаларды мектепке дейін тегін алып баруды және кері алып келуді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 абаттандыру және көгалдандыру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Ақсу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Көксәйек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Қасқасу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Мамыр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Киелітас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Кемеқалған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832429</w:t>
            </w:r>
          </w:p>
        </w:tc>
      </w:tr>
    </w:tbl>
    <w:bookmarkStart w:name="z22" w:id="6"/>
    <w:p>
      <w:pPr>
        <w:spacing w:after="0"/>
        <w:ind w:left="0"/>
        <w:jc w:val="both"/>
      </w:pPr>
      <w:r>
        <w:rPr>
          <w:rFonts w:ascii="Times New Roman"/>
          <w:b w:val="false"/>
          <w:i w:val="false"/>
          <w:color w:val="000000"/>
          <w:sz w:val="28"/>
        </w:rPr>
        <w:t>
Төлеби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12/58-V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2013 жылға арналған ауданның даму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Төлеби аудандық мәслихатының 24.12.2013 </w:t>
      </w:r>
      <w:r>
        <w:rPr>
          <w:rFonts w:ascii="Times New Roman"/>
          <w:b w:val="false"/>
          <w:i w:val="false"/>
          <w:color w:val="ff0000"/>
          <w:sz w:val="28"/>
        </w:rPr>
        <w:t>№ 26/117-V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56"/>
        <w:gridCol w:w="649"/>
        <w:gridCol w:w="668"/>
        <w:gridCol w:w="7570"/>
        <w:gridCol w:w="196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1689382</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980376</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649594</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23872</w:t>
            </w:r>
          </w:p>
        </w:tc>
      </w:tr>
      <w:tr>
        <w:trPr>
          <w:trHeight w:val="51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2802782</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389955</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2790293</w:t>
            </w:r>
          </w:p>
        </w:tc>
      </w:tr>
      <w:tr>
        <w:trPr>
          <w:trHeight w:val="4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1581797</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