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8f54" w14:textId="11c8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Түлкібас аудандық мәслихатының 2011 жылғы 21 желтоқсандағы № 48/1-04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аудандық мәслихатының 2012 жылғы 6 наурыздағы N 2/1-05 шешімі. Оңтүстік Қазақстан облысы Түлкібас ауданының Әділет басқармасында 2012 жылғы 14 наурызда N 14-14-167 тіркелді. Қолданылу мерзімінің аяқталуына байланысты шешімнің күші жойылды - (Оңтүстік Қазақстан облысы Түлкібас аудандық мәслихатының 2013 жылғы 25 қаңтардағы № 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Түлкібас аудандық мәслихатының 25.01.2013 № 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2012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туралы», Нормативтік құқықтық актілерді мемлекеттік тіркеу тізілімінде № 2070 тіркелген шешіміне сәйкес, Түлкібас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Түлкібас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48/1-04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14-14-163 нөмірмен тіркелген, 2012 жылғы 13 қаңтардағы «Шамшырақ» газетінің № 3-4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1 -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Түлкібас ауданының 2012-2014 жылдарға арналған аудандық бюджеті 1-қосымшаға сәйкес, оның ішіне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8925032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1161422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5021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7754941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8973629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20427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сальдо- 0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-69024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69024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24270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3843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48597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6-қосымшалары осы шешімнің 1, 2-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 хатшысы   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2/1-05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48/1-04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755"/>
        <w:gridCol w:w="755"/>
        <w:gridCol w:w="7260"/>
        <w:gridCol w:w="212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І. Кірістер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8 925 032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1 161 422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689 889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631 543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11 877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43 585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акциялардың мемлекеттік пакетіне дивидендтер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меншiгіндегі мүлікті жалға беруден түсетiн кірістер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7 754 941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7 754 941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7 754 941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8 973 629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277 507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245 926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60 082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60 082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170 799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168 549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30 581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30 581</w:t>
            </w:r>
          </w:p>
        </w:tc>
      </w:tr>
      <w:tr>
        <w:trPr>
          <w:trHeight w:val="9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(областық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29 981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166 885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7 255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157 280 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5 314 901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326 826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124 008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124 008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3 730 533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3 721 157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3 626 497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61 049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1 257 542 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101 672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10 860 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1 155 870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1 155 870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256 494 </w:t>
            </w:r>
          </w:p>
        </w:tc>
      </w:tr>
      <w:tr>
        <w:trPr>
          <w:trHeight w:val="25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232 387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232 387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47 056 </w:t>
            </w:r>
          </w:p>
        </w:tc>
      </w:tr>
      <w:tr>
        <w:trPr>
          <w:trHeight w:val="8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20 981 </w:t>
            </w:r>
          </w:p>
        </w:tc>
      </w:tr>
      <w:tr>
        <w:trPr>
          <w:trHeight w:val="3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36 033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7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19 394 </w:t>
            </w:r>
          </w:p>
        </w:tc>
      </w:tr>
      <w:tr>
        <w:trPr>
          <w:trHeight w:val="43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24 107 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24 107 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23 392 </w:t>
            </w:r>
          </w:p>
        </w:tc>
      </w:tr>
      <w:tr>
        <w:trPr>
          <w:trHeight w:val="4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2 041 141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1 975 905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25 060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25 060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1 950 845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37 245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1 913 600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65 236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29 131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11 126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9 286 </w:t>
            </w:r>
          </w:p>
        </w:tc>
      </w:tr>
      <w:tr>
        <w:trPr>
          <w:trHeight w:val="36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8 719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36 105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15 424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229 781 </w:t>
            </w:r>
          </w:p>
        </w:tc>
      </w:tr>
      <w:tr>
        <w:trPr>
          <w:trHeight w:val="28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103 751 </w:t>
            </w:r>
          </w:p>
        </w:tc>
      </w:tr>
      <w:tr>
        <w:trPr>
          <w:trHeight w:val="4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96 846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92 288 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75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1 958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40 539 </w:t>
            </w:r>
          </w:p>
        </w:tc>
      </w:tr>
      <w:tr>
        <w:trPr>
          <w:trHeight w:val="4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31 026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9 134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8 334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32 176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7 069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6 919 </w:t>
            </w:r>
          </w:p>
        </w:tc>
      </w:tr>
      <w:tr>
        <w:trPr>
          <w:trHeight w:val="3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0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16 835 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9 239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7 446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8 272 </w:t>
            </w:r>
          </w:p>
        </w:tc>
      </w:tr>
      <w:tr>
        <w:trPr>
          <w:trHeight w:val="5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8 122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5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6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92 154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22 458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итттер мен мысықтарды аулауды және жоюды ұйымдастыру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6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48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6 771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53 842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53 842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53 842 </w:t>
            </w:r>
          </w:p>
        </w:tc>
      </w:tr>
      <w:tr>
        <w:trPr>
          <w:trHeight w:val="51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13 842 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182 017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60 124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60 124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20 861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31 763 </w:t>
            </w:r>
          </w:p>
        </w:tc>
      </w:tr>
      <w:tr>
        <w:trPr>
          <w:trHeight w:val="7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16 731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2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14 882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15 426 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20 427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69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-69 024 </w:t>
            </w:r>
          </w:p>
        </w:tc>
      </w:tr>
      <w:tr>
        <w:trPr>
          <w:trHeight w:val="27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69 024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46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4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2/1-05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Түлкібас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48/1-04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2012-2014 жылдарға арналған аудандық бюджеттің ауылдық поселке округтерінің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416"/>
        <w:gridCol w:w="658"/>
        <w:gridCol w:w="658"/>
        <w:gridCol w:w="5296"/>
        <w:gridCol w:w="1465"/>
        <w:gridCol w:w="1465"/>
        <w:gridCol w:w="1546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61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179 262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14 520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133 384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210 770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145 024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47664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поселкелік 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4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Акбиік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поселкелік округ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Жабағылы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Тастұмсық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Ақбиік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Састөбе ауыл округі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