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f1b4" w14:textId="83ef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2011 жылғы 21 желтоқсандағы № 48/1-04 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2012 жылғы 13 сәуірдегі № 4/1-05 шешімі. Оңтүстік Қазақстан облысы Түлкібас ауданының Әділет басқармасында 2012 жылғы 18 сәуірде № 14-14-169 тіркелді. Қолданылу мерзімінің аяқталуына байланысты шешімнің күші жойылды - (Оңтүстік Қазақстан облысы Түлкібас аудандық мәслихатының 2013 жылғы 25 қаңтардағы № 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Түлкібас аудандық мәслихатының 25.01.2013 № 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2012 жылғы 3 сәуірдегі № 3/20-V Оңтүстік Қазақстан облыстық мәслихатының Нормативтік құқықтық актілерді мемлекеттік тіркеу тізілімінде № 2074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Түлкібас аудандық мәслихатының 2011 жылғы 21 желтоқсандағы № 48/1-04 (Нормативтік құқықтық актілерді мемлекеттік тіркеу тізілімінде 14-14-163 нөмірмен тіркелген, 2012 жылғы 13 қаңтардағы «Шамшырақ» газетінің № 3-4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2012-2014 жылдарға арналған аудандық бюджеті 1-қосымшаға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8718291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–1161422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7548200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8766888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25281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48597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2-қосымшалары осы шешімнің 1, 2-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cәуірдегі № 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48/1-04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73"/>
        <w:gridCol w:w="693"/>
        <w:gridCol w:w="7858"/>
        <w:gridCol w:w="209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8 718 291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1 161 422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689 889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631 543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11 877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43 585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27 828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3 648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3 046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7 548 200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7 548 200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7 548 200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8 766 888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277 507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245 926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15 045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60 082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60 082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170 799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168 549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29 981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166 885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5 317 818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326 826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124 008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124 008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3 730 533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3 721 157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3 626 497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1 260 459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104 589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қамтумен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1 155 870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1 155 870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275 355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275 355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90 024 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20 981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24 107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24 107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23 392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1 788 142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246 924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167 640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167 640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1 475 982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25 060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1 450 922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1 413 677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65 236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29 131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11 126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229 781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103 751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96 846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92 288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40 539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8 334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32 176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7 069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16 835 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92 527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6 771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13 842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182 017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60 124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60 124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20 861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31 763 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25 281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-73 878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73 878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cәуірдегі № 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48/1-04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763"/>
        <w:gridCol w:w="725"/>
        <w:gridCol w:w="7455"/>
        <w:gridCol w:w="196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6 090 313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1 221 733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270 200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270 200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177 939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177 939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731 874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672 066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11 781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44 913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29 799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12 773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6 296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11 921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11 921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3 940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3 289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4 859 619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4 859 619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4 859 619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6 090 313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302 773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270 197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15 309 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15 148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75 551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61 641 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179 337 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176 929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31 506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31 506 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30 864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17 587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3 828 501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267 486 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200 737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270 138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66 749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66 749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3 441 821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10 032 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10 032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3 431 789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3 398 089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33 700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119 194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81 588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37 606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37 606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207 765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179 504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179 504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16 444 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21 072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28 883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84 530 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28 261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28 261 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27 495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1 328 728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1 237 158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1 224 009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57 740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1 166 269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91 570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31 170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11 905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9 936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9 329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226 490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100 387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100 387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95 510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2 782 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2 095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40 880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31 107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30 808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9 773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8 917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32 483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7 179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7 018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16 904 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7 339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8 239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15 074 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6 958 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4 007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7 471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7 471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57 544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57 544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32 268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32 107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17 251 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8 025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8 025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 борышын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қаражаттың пайдаланылатын қалдықтары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қаражаттың пайдаланылатын қалдықтары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